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12.1997.250 vom 17. Februar 1998</w:t>
      </w:r>
    </w:p>
    <w:p>
      <w:r>
        <w:t>TI Tribunale d'appello, 1998-02-17, IT</w:t>
      </w:r>
    </w:p>
    <w:p>
      <w:r>
        <w:rPr>
          <w:b/>
        </w:rPr>
        <w:t xml:space="preserve">Quelle: </w:t>
      </w:r>
      <w:r>
        <w:t>https://mcp.opencaselaw.ch/entscheid/ti_gerichte_12.1997.250</w:t>
      </w:r>
    </w:p>
    <w:p>
      <w:r>
        <w:t>FR: TI_GERICHTE 12.1997.250 du 17 février 1998</w:t>
      </w:r>
    </w:p>
    <w:p>
      <w:r>
        <w:t>IT: TI_GERICHTE 12.1997.250 del 17 febbraio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settembre 1997 di __________ e l’appello adesivo 23 ottobre 1997 di __________ sono parzialmente accolti. Di conseguenza la sentenza 9 settembre 1997 della Pretura del distretto di Lugano, sezione 1, è riformata nel modo seguente: 1.  La petizione è parzialmente accolta. ---------, è condannato a pagare a-------,  fr. 5’445.50 oltre interessi al 5% dal 19 gennaio 1993. In tale misura è tolta l’opposizione interposta al precetto esecutivo n. 312519 del 14 luglio 1993 dell’Ufficio esecuzione di Lugano. 2.  La tassa di giustizia di fr. 600.-- e le spese di fr. 127.--, da anticipare dall’attrice, restano a suo carico per 2/5 e per 3/5 sono a carico del convenuto, che rifonderà all’attrice fr. 270.-- per parte di ripetibili. 3.  Invariato. 4.  La tassa di giustizia dell’azione riconvenzionale di fr. 200.-- e le spese di fr. 35.-- sono a carico del convenuto, che rifonderà  all’attrice fr. 630.-- per ripetibili. II. Le spese della procedura d’appello consistenti in: a) tassa di giustizia            fr.        480.-- b) spese                              fr.          20.-- fr.        500.-- già anticipati dall’appellante, restano a suo carico per 3/5 e sono a carico dell’attrice per 2/5. Il convenuto rifonderà all’attrice fr. 150.-- per ripetibili parziali di appello. III. Le spese della procedura d’appello adesivo consistenti in: a) tassa di giustizia              fr.      130.-- b) spese                                fr.        20.-- fr.      150.-- già anticipati dall’appellante, restano a suo carico per. 6/7 e per 1/7 sono a carico del convenuto, al quale l’attrice rifonderà fr. 100.-- per ripetibili parziali di appello. IV. Intimazione: –---------; – avv.-----------; Comunicazione alla Pretura del distretto di Lugano, sezione 1. Per la seconda Camera civile del Tribunale d’appello Il presidente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