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12.1997.207 vom 2. Oktober 1997</w:t>
      </w:r>
    </w:p>
    <w:p>
      <w:r>
        <w:t>TI Tribunale d'appello, 1997-10-02, IT</w:t>
      </w:r>
    </w:p>
    <w:p>
      <w:r>
        <w:rPr>
          <w:b/>
        </w:rPr>
        <w:t xml:space="preserve">Quelle: </w:t>
      </w:r>
      <w:r>
        <w:t>https://mcp.opencaselaw.ch/entscheid/ti_gerichte_12.1997.207</w:t>
      </w:r>
    </w:p>
    <w:p>
      <w:r>
        <w:t>FR: TI_GERICHTE 12.1997.207 du 2 octobre 1997</w:t>
      </w:r>
    </w:p>
    <w:p>
      <w:r>
        <w:t>IT: TI_GERICHTE 12.1997.207 del 2 ottobre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L’appello 25 agosto 1997 __________ contro la sentenza 4 agosto 1997 del Pretore di Locarno-Campagna è irricevibile.</w:t>
      </w:r>
    </w:p>
    <w:p>
      <w:r>
        <w:rPr>
          <w:b/>
        </w:rPr>
        <w:t>E. 3</w:t>
      </w:r>
    </w:p>
    <w:p>
      <w:r>
        <w:t>La tassa di giustizia in Fr. 100.- e le spese in Fr. 20.- sono a carico dell’appellante.</w:t>
      </w:r>
    </w:p>
    <w:p>
      <w:r>
        <w:rPr>
          <w:b/>
        </w:rPr>
        <w:t>E. 4</w:t>
      </w:r>
    </w:p>
    <w:p>
      <w:r>
        <w:t>Intimazione a:      - __________ Comunicazione alla Pretura di Locarno-Campagna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