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12.1996.54 vom 18. April 1996</w:t>
      </w:r>
    </w:p>
    <w:p>
      <w:r>
        <w:t>TI Tribunale d'appello, 1996-04-18, IT</w:t>
      </w:r>
    </w:p>
    <w:p>
      <w:r>
        <w:rPr>
          <w:b/>
        </w:rPr>
        <w:t xml:space="preserve">Quelle: </w:t>
      </w:r>
      <w:r>
        <w:t>https://mcp.opencaselaw.ch/entscheid/ti_gerichte_12.1996.54</w:t>
      </w:r>
    </w:p>
    <w:p>
      <w:r>
        <w:t>FR: TI_GERICHTE 12.1996.54 du 18 avril 1996</w:t>
      </w:r>
    </w:p>
    <w:p>
      <w:r>
        <w:t>IT: TI_GERICHTE 12.1996.54 del 18 aprile 1996</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in cui sono state assegnate due mensilità alla dipendente incinta che, parzialmente esentata dal lavoro senza riduzione di salario, si dedicava ad attività lucrativa accessoria non concorrenziale). Su questo importo non decorrono interessi di mora prima della decisione giudiziale che riconosce l'indennità e che ne sancisce quindi l'esigibilità da quel momento. Ne consegue il parziale accoglimento del gravame adesivo. Non si prelevano tasse o spese. Le ripetibili seguono la soccombenza (art. 148 CPC). Per i quali motivi, richiamati gli art. 148 CPC e la TOA dichiara e pronuncia I. L’appello 4 marzo 1996 di __________ è respinto. II. Non si prelevano tasse o spese. La convenuta rifonderà all’istante fr. 500.-- per ripetibili di appello. III. L’appello adesivo 18 marzo 1996 di __________ è parzialmente accolto. Di conseguenza la sentenza 22 febbraio 1996 della Pretura del distretto di Lugano, sezione 2, è riformata nel modo seguente: 1. L’istanza è parzialmente accolta. __________, è condannata a pagare a __________, fr. 7’164.90 oltre interessi al 5% dal 15 novembre 1993 su fr. 4’164.90. 2. Non si prelevano tasse o spese, compensate le ripetibili. IV. Non si prelevano tasse o spese. Compensate le ripetibili dell’appello adesivo. 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