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12.1996.36 vom 3. September 1996</w:t>
      </w:r>
    </w:p>
    <w:p>
      <w:r>
        <w:t>TI Tribunale d'appello, 1996-09-03, IT</w:t>
      </w:r>
    </w:p>
    <w:p>
      <w:r>
        <w:rPr>
          <w:b/>
        </w:rPr>
        <w:t xml:space="preserve">Quelle: </w:t>
      </w:r>
      <w:r>
        <w:t>https://mcp.opencaselaw.ch/entscheid/ti_gerichte_12.1996.36</w:t>
      </w:r>
    </w:p>
    <w:p>
      <w:r>
        <w:t>FR: TI_GERICHTE 12.1996.36 du 3 septembre 1996</w:t>
      </w:r>
    </w:p>
    <w:p>
      <w:r>
        <w:t>IT: TI_GERICHTE 12.1996.36 del 3 settembre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novembre 1994  Ruf-Hoegstedt c. Ruf). 2.1. La disposizione dell’art. 899 cpv. 3 CO, che statuisce la responsabilità di società cooperative, quale la __________ (cfr. statuti del 1974, art. 1), per danni che una persona a cui è affidata la gestione o la rappresentanza di essa ha cagionato con atti illeciti commessi nell’esercizio d’incombenze sociali, corrisponde all’art. 722 CO valido per le società anonime ( OR-Watter , art. 899 CO, N. 4) e riprende la normativa più generale della responsabilità della persona giuridica derivante dalla conclusione dei negozi giuridici o da altri atti o omissioni dei suoi organi di cui all’art. 55 cpv. 2 CC. La responsabilità della società presuppone che sia soddisfatto il nesso di occasionalità ossia il requisito particolare del cagionamento del danno da parte del responsabile nell’adempimento delle sue incombenze ( OR-Watter , art. 722 CO, N. 1), che nel caso concreto appare pacifico (cfr. per il caso simile della falsificazione della firma del secondo rappresentante collettivo OR-Watter , art. 722 CO, N. 10) per il fatto che il tutto è stato possibile per posizione di tale soggetto rivestita all'interno della cassa. Non è necessario che l’organo sia autorizzato a rappresentare la società e nemmeno che abbia agito nell’interesse di quest’ultima ( DTF 105 II 289). Per il resto devono essere soddisfatti i presupposti della responsabilità delittuale di cui all’art. 41 CO. Non torna però conto chinarsi su questi problemi poiché l’attività illecita del gerente, che per attuarla si è servito della propria posizione lavorativa, esorbitava dai limiti delle sue competenze in maniera tale da essere oggettivamente riconoscibile all’attrice (cfr. consid. 1.2 e 1.4) la cui negligenza al proposito ha contribuito a rendere possibile la produzione del danno con la conseguenza che ogni eventuale obbligo di risarcimento a carico della convenuta decade (art. 44 cpv. 1 CO; OR-Watter , art 722 CO, N. 10). Per i quali motivi, richiamati gli art. 148 CPC e la TG e la TOA dichiara e pronuncia: I. L'appello del 5 febbraio 1996 della __________ è respinto . II. La tassa di giustizia di fr. 2’950.-- e le spese di fr. 50.-- per la procedura di appello, già anticipate dall’appellante, rimangono a suo carico con l’obbligo di rifondere a controparte Fr.  3’000.- per ripetibili d’appello. III. Intimazione a : - __________ Comunicazione alla Pretura del distretto di Leventina. Per la seconda Camera civile del Tribunale d’appello Il presidente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