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12.1996.35 vom 4. September 1996</w:t>
      </w:r>
    </w:p>
    <w:p>
      <w:r>
        <w:t>TI Tribunale d'appello, 1996-09-04, IT</w:t>
      </w:r>
    </w:p>
    <w:p>
      <w:r>
        <w:rPr>
          <w:b/>
        </w:rPr>
        <w:t xml:space="preserve">Quelle: </w:t>
      </w:r>
      <w:r>
        <w:t>https://mcp.opencaselaw.ch/entscheid/ti_gerichte_12.1996.35</w:t>
      </w:r>
    </w:p>
    <w:p>
      <w:r>
        <w:t>FR: TI_GERICHTE 12.1996.35 du 4 septembre 1996</w:t>
      </w:r>
    </w:p>
    <w:p>
      <w:r>
        <w:t>IT: TI_GERICHTE 12.1996.35 del 4 settembre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Per quanto riguarda gli oneri del presente giudizio torna opportuno, considerato che il decreto annullato è stato emanato per iniziativa del Pretore, di rinunciare a prelevare la tassa di giustizia e di compensare le ripetibili. Per i quali motivi dichiara e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