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12.1995.288 vom 2. November 1995</w:t>
      </w:r>
    </w:p>
    <w:p>
      <w:r>
        <w:t>TI Tribunale d'appello, 1995-11-02, IT</w:t>
      </w:r>
    </w:p>
    <w:p>
      <w:r>
        <w:rPr>
          <w:b/>
        </w:rPr>
        <w:t xml:space="preserve">Quelle: </w:t>
      </w:r>
      <w:r>
        <w:t>https://mcp.opencaselaw.ch/entscheid/ti_gerichte_12.1995.288</w:t>
      </w:r>
    </w:p>
    <w:p>
      <w:r>
        <w:t>FR: TI_GERICHTE 12.1995.288 du 2 novembre 1995</w:t>
      </w:r>
    </w:p>
    <w:p>
      <w:r>
        <w:t>IT: TI_GERICHTE 12.1995.288 del 2 novembre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in Fr. 100.- e le spese in Fr. 20.- (totale Fr. 120.-) sono a carico dell’appellante.</w:t>
      </w:r>
    </w:p>
    <w:p>
      <w:r>
        <w:rPr>
          <w:b/>
        </w:rPr>
        <w:t>E. 3</w:t>
      </w:r>
    </w:p>
    <w:p>
      <w:r>
        <w:t>Intimazione a:      -   __________ Comunicazione alla Pretura di Locarno-Città Per la seconda Camera civile del Tribunale d’appello Il presidente                     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