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12.1995.233 vom 27. November 1995</w:t>
      </w:r>
    </w:p>
    <w:p>
      <w:r>
        <w:t>TI Tribunale d'appello, 1995-11-27, IT</w:t>
      </w:r>
    </w:p>
    <w:p>
      <w:r>
        <w:rPr>
          <w:b/>
        </w:rPr>
        <w:t xml:space="preserve">Quelle: </w:t>
      </w:r>
      <w:r>
        <w:t>https://mcp.opencaselaw.ch/entscheid/ti_gerichte_12.1995.233</w:t>
      </w:r>
    </w:p>
    <w:p>
      <w:r>
        <w:t>FR: TI_GERICHTE 12.1995.233 du 27 novembre 1995</w:t>
      </w:r>
    </w:p>
    <w:p>
      <w:r>
        <w:t>IT: TI_GERICHTE 12.1995.233 del 27 novembre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settembre 1995 del Comune di __________ è respinto. II. Le spese della procedura d’appello consistenti in a) tassa di giustizia          fr.       130.- b) spese                            fr.         20.- Totale                             fr.       150.- da anticiparsi dall’appellante, restano a suo carico con l’obbligo di rifondere a controparte fr. 300.- a titolo di ripetibili di appello. III. Intimazione a:  - __________ Comunicazione alla Pretura della giurisdizione di __________.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