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12.1995.170 vom 27. September 1995</w:t>
      </w:r>
    </w:p>
    <w:p>
      <w:r>
        <w:t>TI Tribunale d'appello, 1995-09-27, IT</w:t>
      </w:r>
    </w:p>
    <w:p>
      <w:r>
        <w:rPr>
          <w:b/>
        </w:rPr>
        <w:t xml:space="preserve">Quelle: </w:t>
      </w:r>
      <w:r>
        <w:t>https://mcp.opencaselaw.ch/entscheid/ti_gerichte_12.1995.170</w:t>
      </w:r>
    </w:p>
    <w:p>
      <w:r>
        <w:t>FR: TI_GERICHTE 12.1995.170 du 27 septembre 1995</w:t>
      </w:r>
    </w:p>
    <w:p>
      <w:r>
        <w:t>IT: TI_GERICHTE 12.1995.170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comunale si farà capo all’aliquota dello 0.1 % (art. 264 vLT): tenuto conto del valore di stima degli immobili della fallita di fr. 605’124.- l’imposta immobiliare ammonterà annualmente a fr. 605.10.</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667.15 (=605.10 capitale + 62.05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142’186.95.</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Stato del cantone Ticino.</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 maggio 1995 della Pretura della giurisdizione di Mendrisio-Sud è così riformata: 1. La petizione 23 giugno 1994 di __________ è parzialmente         accolta. § È stralciata dalla graduatoria della __________, e dal relativo      elenco oneri riguardante la part. no. __________ RFD di __________ nonché      la coattiva (1/6) della part. no. __________ RFD di __________, l’ipoteca legale di fr. 330.- relativa alla pretesa del Comune di __________ inerente le spese della procedura fallimentare; §§ Limitatamente alla somma di fr. 667.15 è confermata l’iscrizione nella graduatoria fallimentare della __________, e nel relativo elenco oneri, riguardante la part. no. __________ RFD di __________ nonché la coattiva (1/6) della part. no. __________ RFD di __________, dell’ipoteca legale relativa alla pretesa del Comune di __________     inerente l’imposta comunale per l’anno 1988. 2. Tassa di giustizia in fr. 1’800.- e spese, da anticiparsi dall’attrice, sono                            poste a carico del Comune di __________,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