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12.1995.128 vom 3. April 1995</w:t>
      </w:r>
    </w:p>
    <w:p>
      <w:r>
        <w:t>TI Tribunale d'appello, 1995-04-03, IT</w:t>
      </w:r>
    </w:p>
    <w:p>
      <w:r>
        <w:rPr>
          <w:b/>
        </w:rPr>
        <w:t xml:space="preserve">Quelle: </w:t>
      </w:r>
      <w:r>
        <w:t>https://mcp.opencaselaw.ch/entscheid/ti_gerichte_12.1995.128</w:t>
      </w:r>
    </w:p>
    <w:p>
      <w:r>
        <w:t>FR: TI_GERICHTE 12.1995.128 du 3 avril 1995</w:t>
      </w:r>
    </w:p>
    <w:p>
      <w:r>
        <w:t>IT: TI_GERICHTE 12.1995.128 del 3 aprile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Intimazione:    - __________ Comunicazione alla Pretura del distretto di Lugano, sezione 1. Per la seconda Camera civile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