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11.2022.166 vom 17. August 2022</w:t>
      </w:r>
    </w:p>
    <w:p>
      <w:r>
        <w:t>TI Tribunale d'appello, 2022-08-17, IT</w:t>
      </w:r>
    </w:p>
    <w:p>
      <w:r>
        <w:rPr>
          <w:b/>
        </w:rPr>
        <w:t xml:space="preserve">Quelle: </w:t>
      </w:r>
      <w:r>
        <w:t>https://mcp.opencaselaw.ch/entscheid/ti_gerichte_11.2022.166_d20220817</w:t>
      </w:r>
    </w:p>
    <w:p>
      <w:r>
        <w:t>FR: TI_GERICHTE 11.2022.166 du 17 août 2022</w:t>
      </w:r>
    </w:p>
    <w:p>
      <w:r>
        <w:t>IT: TI_GERICHTE 11.2022.166 del 17 agosto 2022</w:t>
      </w:r>
    </w:p>
    <w:p>
      <w:pPr>
        <w:pStyle w:val="Heading2"/>
      </w:pPr>
      <w:r>
        <w:t>Regeste</w:t>
      </w:r>
    </w:p>
    <w:p>
      <w:r>
        <w:t>Irricevibilità di un appello contro decreto supercautelare</w:t>
      </w:r>
    </w:p>
    <w:p>
      <w:pPr>
        <w:pStyle w:val="Heading2"/>
      </w:pPr>
      <w:r>
        <w:t>Erwägungen</w:t>
      </w:r>
    </w:p>
    <w:p>
      <w:r>
        <w:rPr>
          <w:b/>
        </w:rPr>
        <w:t>E. 000</w:t>
      </w:r>
    </w:p>
    <w:p>
      <w:r>
        <w:t>“secondo l'ulti­ma conclusione riconosciuta nella decisione” impugnata (art. 308 cpv. 2 CPC).</w:t>
      </w:r>
    </w:p>
    <w:p>
      <w:r>
        <w:rPr>
          <w:b/>
        </w:rPr>
        <w:t>E. 2</w:t>
      </w:r>
    </w:p>
    <w:p>
      <w:r>
        <w:t>I provvedimenti cautelari emanati dal giudice senza sentire la controparte (art. 265 cpv. 1 CPC), per contro, non sono suscettibili di alcun rimedio giuridico. Impugnato potrà essere, se mai, il decreto cautelare che il Pretore adotterà dopo il contraddittorio o dopo avere invitato il convenuto a presentare osservazio­ni scritte (DTF 139 III 88 consid. 1.1.1). Impugnabile è invece un decreto con cui il giudice respinga una richiesta di provvedimen­ti supercautelari senza sentire il convenuto, ovvero senza indire udienze né sollecitare osservazioni scritte (DTF 137 III 419 consid. 1.3 con rinvii; RtiD I-2019 pag. 619 n. 50c con richiami). Se tuttavia, pur respingendo l'istanza supercautelare, il giudice convoca le parti in udienza o invita il convenuto a presentare osservazioni scritte, quel decreto non potrà essere oggetto di ricorso. Impugnabile sarà se mai, una volta ancora, il decreto cautelare che il giudice avrà adottato dopo avere sentito le parti in udienza o do­po avere invitato il convenuto a presentare osservazioni scrit­te.</w:t>
      </w:r>
    </w:p>
    <w:p>
      <w:r>
        <w:rPr>
          <w:b/>
        </w:rPr>
        <w:t>E. 3</w:t>
      </w:r>
    </w:p>
    <w:p>
      <w:r>
        <w:t>Il concreto il Pretore aggiunto ha emanato il decreto cautelare in esame senza sentire le parti. Ricevuta il 31 ottobre 2022 la comunicazione di AO 1 , egli ha statuito senza indugio il 3 novembre 2022, revocando il precedente decreto supercautelare e confermando, indirettamente, il contraddittorio cautelare del 24 novembre 2022 (v. anche disposizione ordinatoria del 4 novembre 2022). Il decreto cautelare in questione è stato quindi manifestamente emesso senza contraddittorio. Se ne conclude che, diretto contro un decreto superprovvisionale (nel senso dell'art. 265 cpv. 1 CPC), l'appello in esame va dichiarato irricevibile</w:t>
      </w:r>
    </w:p>
    <w:p>
      <w:r>
        <w:rPr>
          <w:b/>
        </w:rPr>
        <w:t>E. 4</w:t>
      </w:r>
    </w:p>
    <w:p>
      <w:r>
        <w:t>L'emanazione dell'attuale giudizio rende senza oggetto la richiesta di effetto sospensivo contenuta nell'appello.</w:t>
      </w:r>
    </w:p>
    <w:p>
      <w:r>
        <w:rPr>
          <w:b/>
        </w:rPr>
        <w:t>E. 5</w:t>
      </w:r>
    </w:p>
    <w:p>
      <w:r>
        <w:t>Le spese del giudizio odierno seguirebbero la soccombenza (art. 106 cpv. 1 CPC), ma le particolarità del caso inducono a rinunciare a ogni prelievo. Non si pone inoltre problema di ripetibili, l'appello non essendo stato intimato a AO 1 per osservazioni.</w:t>
      </w:r>
    </w:p>
    <w:p>
      <w:r>
        <w:rPr>
          <w:b/>
        </w:rPr>
        <w:t>E. 6</w:t>
      </w:r>
    </w:p>
    <w:p>
      <w:r>
        <w:t>Quanto ai rimedi giuridici dati contro la presente sentenza sul piano federale (art. 112 cpv. 1 lett. d LTF), il valore litigioso raggiunge agevolmente la soglia di fr. 30 000.– ai fini dell'art. 74 cpv. 1 lett. b LTF. Trattandosi nella fattispecie di un decreto cautela­re, nondimeno, in un ricorso in materia civile il ricorrente può censurare soltanto la violazione di diritti costituzionali (art. 98 LTF). Per questi motivi, decide: 1.   L'appello è irricevibile. 2.   Non si riscuotono spese. 3.   Notificazione a: – ; – avv.   . Comunicazione alla Pretura del Distretto di Lugano, sezione 6.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