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11.2021.7 vom 24. Juni 2021</w:t>
      </w:r>
    </w:p>
    <w:p>
      <w:r>
        <w:t>TI Tribunale d'appello, 2021-06-24, IT</w:t>
      </w:r>
    </w:p>
    <w:p>
      <w:r>
        <w:rPr>
          <w:b/>
        </w:rPr>
        <w:t xml:space="preserve">Quelle: </w:t>
      </w:r>
      <w:r>
        <w:t>https://mcp.opencaselaw.ch/entscheid/ti_gerichte_11.2021.7</w:t>
      </w:r>
    </w:p>
    <w:p>
      <w:r>
        <w:t>FR: TI_GERICHTE 11.2021.7 du 24 juin 2021</w:t>
      </w:r>
    </w:p>
    <w:p>
      <w:r>
        <w:t>IT: TI_GERICHTE 11.2021.7 del 24 giugno 2021</w:t>
      </w:r>
    </w:p>
    <w:p>
      <w:pPr>
        <w:pStyle w:val="Heading2"/>
      </w:pPr>
      <w:r>
        <w:t>Regeste</w:t>
      </w:r>
    </w:p>
    <w:p>
      <w:r>
        <w:t>Ritiro di un appello: stralcio dal ruolo per desistenza</w:t>
      </w:r>
    </w:p>
    <w:p>
      <w:pPr>
        <w:pStyle w:val="Heading2"/>
      </w:pPr>
      <w:r>
        <w:t>Erwägungen</w:t>
      </w:r>
    </w:p>
    <w:p>
      <w:r>
        <w:rPr>
          <w:b/>
        </w:rPr>
        <w:t>E. 2</w:t>
      </w:r>
    </w:p>
    <w:p>
      <w:r>
        <w:t>Desistenza equivale a soccombenza, onde l'obbligo per chi ritira un appello di assumere – in linea di principio – il pagamento delle spese giudiziarie dovute all'introduzione del suo ricorso (art. 106 cpv. 1 seconda frase CPC). Ciò non lascia spazio a sindacati di equità in materia di oneri processuali. Nella fattispecie l'appellante andrebbe tenuto così a farsi carico dei costi dovuti alla procedura di appello, ma viste le condizioni economiche difficili in cui egli versa si rinuncia – eccezionalmente – a ogni prelievo. Non si pone inoltre di problema di ripetibili, AO 1 non essen­do stato chiamato a formulare osservazioni nemmano sulla richiesta di effetto sospensivo.</w:t>
      </w:r>
    </w:p>
    <w:p>
      <w:r>
        <w:rPr>
          <w:b/>
        </w:rPr>
        <w:t>E. 3</w:t>
      </w:r>
    </w:p>
    <w:p>
      <w:r>
        <w:t>Rimane la questione legata al gratuito patrocinio davanti a questa Camera, richiesta esplicitamente mantenuta da AP 1 nella lettera in cui dichiara di ritirare l'appello. Tale doman­da si rivela tuttavia priva d'interesse. Il diritto al gratuito patrocinio è di natura altamente personale (riferimenti di giurisprudenza in: RtiD II-2006 pag. 614 in basso). Di conseguenza, qualora un beneficiario del gratuito patrocinio in un processo perda – per un motivo qualsiasi – la qualità di parte, il beneficio del gratuito patrocinio si estingue (sentenza del Tribunale federale 5P.220/2003 del 23 dicembre 2003 consid. 3.1; più recentemente: sentenza 9C_852/2017 del 25 giugno 2018 consid. 3.1 con richiami; RtiD II-2006 pag. 614 in basso con numerosi rinvii). Tale principio vale a maggior ragione se al momento di perdere la qualità di parte il richiedente non ha ancora ottenuto il gratuito patrocinio, poiché in simili condizioni viene meno addirittura un interesse alla decisione sul conferimento del beneficio (loc. cit.). Nella fattispecie AP 1 ha perduto la qualità di parte davanti a questa Camera allorché ha ritirato l'appello, ponendo fine al processo. E quando ha ritirato l'appello egli non fruiva del gratuito patrocinio. In condizioni del genere è venuto meno un suo interesse a ottenere una decisione in proposito. Per questi motivi, decreta: 1.   Si prende atto del ritiro dell'appello. La causa è stralciata dal ruolo per desistenza. 2.   Non si riscuotono spese. 3.   La richiesta di gratuito patrocinio è dichiarata senza interesse. 4.   Notificazione: – avv.   ; – .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