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11.2017.52 vom 4. Februar 2016</w:t>
      </w:r>
    </w:p>
    <w:p>
      <w:r>
        <w:t>TI Tribunale d'appello, 2016-02-04, IT</w:t>
      </w:r>
    </w:p>
    <w:p>
      <w:r>
        <w:rPr>
          <w:b/>
        </w:rPr>
        <w:t xml:space="preserve">Quelle: </w:t>
      </w:r>
      <w:r>
        <w:t>https://mcp.opencaselaw.ch/entscheid/ti_gerichte_11.2017.52_d20160204</w:t>
      </w:r>
    </w:p>
    <w:p>
      <w:r>
        <w:t>FR: TI_GERICHTE 11.2017.52 du 4 février 2016</w:t>
      </w:r>
    </w:p>
    <w:p>
      <w:r>
        <w:t>IT: TI_GERICHTE 11.2017.52 del 4 febbraio 2016</w:t>
      </w:r>
    </w:p>
    <w:p>
      <w:pPr>
        <w:pStyle w:val="Heading2"/>
      </w:pPr>
      <w:r>
        <w:t>Regeste</w:t>
      </w:r>
    </w:p>
    <w:p>
      <w:r>
        <w:t>Nomina di un amministratore della successione: appello irricevibile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luglio 2017 il Tribunale federale ha trattato il “reclamo” come ricorso, l'ha dichiarato inammissibile e ha posto le spese giuridiziarie di fr. 200.– a carico dell'interessata; che, ripristinando la decisione del Tribunale federale la litispendenza del caso sul piano cantonale, si può solo constatare come AP 1 non abbia dato seguito alla richiesta di depositare l'anticipo per le spese processuali presumibili nem­meno entro il termine di grazia; che nelle circostanze descritte l'appello del 12 marzo 2017 ( Widerspruch , Einsprache ) sfugge a ogni esame, come si era specificato esplicitamente nel decreto presidenziale del 13 giugno 2017; che le spese dell'attale giudizio seguirebbero la soccombenza dell'appellante (art. 106 cpv. 1 CPC), ma che la riscossione si tradurrebbe verosimilmente in ulteriori oneri per l'erario cantonale, onde l'opportunità di rinunciare – eccezionalmente – a prelievare costi, mentre non si pone problema di ripetibili, il rimedio giuridico non essendo stato notificato agli altri eredi fu __________ __________ per osservazioni; che per quanto riguarda i rimedi giuridici proponibili sul piano federale contro l'odierna sentenza (art. 112 cpv. 1 lett. f LTF), spetta a chi intende adire il Tribunale federale rendere verosimile che il valore litigioso raggiunge fr. 30 000.– ai fini dell'art. 74 cpv. 1 lett. b LTF; che nei confronti di provvedimenti assicurativi della devoluzione ereditaria, equiparabili a provvedimenti cautelari, è possibile in ogni modo far valere solo la violazione di diritti costituzionali ( Karrer/Vogt/Leu in: Basler Kommentar, ZGB II, 5ª edizione, n. 11 all'introduzione degli art.551–559 CC); decide: 1.  L'appello è irricevibile. 2.  Non si riscuotono spese. 3.  Notificazione a. Comunicazione: –(D); –(D); –(D); – – Pretura della giurisdizione di Locarno Campagna. Per la prima Camera civile del Tribunale d ' appello Il presidente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