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11.2017.46 vom 18. Dezember 2018</w:t>
      </w:r>
    </w:p>
    <w:p>
      <w:r>
        <w:t>TI Tribunale d'appello, 2018-12-18, IT</w:t>
      </w:r>
    </w:p>
    <w:p>
      <w:r>
        <w:rPr>
          <w:b/>
        </w:rPr>
        <w:t xml:space="preserve">Quelle: </w:t>
      </w:r>
      <w:r>
        <w:t>https://mcp.opencaselaw.ch/entscheid/ti_gerichte_11.2017.46</w:t>
      </w:r>
    </w:p>
    <w:p>
      <w:r>
        <w:t>FR: TI_GERICHTE 11.2017.46 du 18 décembre 2018</w:t>
      </w:r>
    </w:p>
    <w:p>
      <w:r>
        <w:t>IT: TI_GERICHTE 11.2017.46 del 18 dicembre 2018</w:t>
      </w:r>
    </w:p>
    <w:p>
      <w:pPr>
        <w:pStyle w:val="Heading2"/>
      </w:pPr>
      <w:r>
        <w:t>Regeste</w:t>
      </w:r>
    </w:p>
    <w:p>
      <w:r>
        <w:t>Stralcio dell'appello dai ruoli per desistenza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Desistenza equivale a soccombenza, onde l'obbligo per chi ritira un appello di assumere – in linea di principio – il pagamento delle spese giudiziarie dovute all'introduzione del ricorso (art. 106 cpv. 1 CPC). In concreto non v'è ragione per scostarsi da tale prin­cipio, ma la tassa di giustizia va sensibilmente ridotta, la procedura d'appello terminando senza decisione (art. 21 LTG). Non si pone invece di problema di ripetibili, l'appello essendo stato ritirato prima che AO 1 introducesse osservazioni. Per questi motivi, decreta: 1.   Si prende atto del ritiro degli appelli. Le cause sono stralciate dal ruolo per desistenza. 2.   Le spese processuali di complessivi fr. 200.– sono poste a carico dell'appellante. 3.   Notificazione a: – avv.   ; – avv.   . Comunicazione alla Pretura della giurisdizione di Locarno Città. Per la prima Camera civile del Tribunale d ' appello Il vicepresidente  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 95 a 98 LTF entro 30 giorni dalla notificazione della decisione impugnata. Nelle cause aventi carattere pecuniario invece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