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11.2017.34 vom 24. Mai 2017</w:t>
      </w:r>
    </w:p>
    <w:p>
      <w:r>
        <w:t>TI Tribunale d'appello, 2017-05-24, IT</w:t>
      </w:r>
    </w:p>
    <w:p>
      <w:r>
        <w:rPr>
          <w:b/>
        </w:rPr>
        <w:t xml:space="preserve">Quelle: </w:t>
      </w:r>
      <w:r>
        <w:t>https://mcp.opencaselaw.ch/entscheid/ti_gerichte_11.2017.34</w:t>
      </w:r>
    </w:p>
    <w:p>
      <w:r>
        <w:t>FR: TI_GERICHTE 11.2017.34 du 24 mai 2017</w:t>
      </w:r>
    </w:p>
    <w:p>
      <w:r>
        <w:t>IT: TI_GERICHTE 11.2017.34 del 24 maggio 2017</w:t>
      </w:r>
    </w:p>
    <w:p>
      <w:pPr>
        <w:pStyle w:val="Heading2"/>
      </w:pPr>
      <w:r>
        <w:t>Regeste</w:t>
      </w:r>
    </w:p>
    <w:p>
      <w:r>
        <w:t>Stralcio per tardivo versamento dell'anticipo</w:t>
      </w:r>
    </w:p>
    <w:p>
      <w:pPr>
        <w:pStyle w:val="Heading2"/>
      </w:pPr>
      <w:r>
        <w:t>Erwägungen</w:t>
      </w:r>
    </w:p>
    <w:p>
      <w:r>
        <w:rPr>
          <w:b/>
        </w:rPr>
        <w:t>E. 000</w:t>
      </w:r>
    </w:p>
    <w:p>
      <w:r>
        <w:t>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 termine, il ricorso sussidiario in materia costituzionale al Tribunale federale per i motivi previsti dall'art. 116 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