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11.2016.112 vom 2. Oktober 2018</w:t>
      </w:r>
    </w:p>
    <w:p>
      <w:r>
        <w:t>TI Tribunale d'appello, 2018-10-02, IT</w:t>
      </w:r>
    </w:p>
    <w:p>
      <w:r>
        <w:rPr>
          <w:b/>
        </w:rPr>
        <w:t xml:space="preserve">Quelle: </w:t>
      </w:r>
      <w:r>
        <w:t>https://mcp.opencaselaw.ch/entscheid/ti_gerichte_11.2016.112</w:t>
      </w:r>
    </w:p>
    <w:p>
      <w:r>
        <w:t>FR: TI_GERICHTE 11.2016.112 du 2 octobre 2018</w:t>
      </w:r>
    </w:p>
    <w:p>
      <w:r>
        <w:t>IT: TI_GERICHTE 11.2016.112 del 2 ottobre 2018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000 .– complessivi per ripetibili. IV.   Notificazione a: – avv.   ; – avv.   . Comunicazione a: – Pretura del Distretto di Lugano, sezione 2; – Ufficio del registro fondiario del Distretto di Lugano (dopo il passaggio in giudicato). Per la prima Camera civile del Tribunale d ' appello Il presidente                                                          Il vicecancelliere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