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11.2014.62 vom 10. Juli 2014</w:t>
      </w:r>
    </w:p>
    <w:p>
      <w:r>
        <w:t>TI Tribunale d'appello, 2014-07-10, IT</w:t>
      </w:r>
    </w:p>
    <w:p>
      <w:r>
        <w:rPr>
          <w:b/>
        </w:rPr>
        <w:t xml:space="preserve">Quelle: </w:t>
      </w:r>
      <w:r>
        <w:t>https://mcp.opencaselaw.ch/entscheid/ti_gerichte_11.2014.62</w:t>
      </w:r>
    </w:p>
    <w:p>
      <w:r>
        <w:t>FR: TI_GERICHTE 11.2014.62 du 10 juillet 2014</w:t>
      </w:r>
    </w:p>
    <w:p>
      <w:r>
        <w:t>IT: TI_GERICHTE 11.2014.62 del 10 luglio 2014</w:t>
      </w:r>
    </w:p>
    <w:p>
      <w:pPr>
        <w:pStyle w:val="Heading2"/>
      </w:pPr>
      <w:r>
        <w:t>Regeste</w:t>
      </w:r>
    </w:p>
    <w:p>
      <w:r>
        <w:t>Appello divenuto senza oggetto: stralcio dal ruolo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agosto 2012 consid. 3.1 in fine, in: SJ 2013 I 35); che in quanto tende a far annullare il decreto impugnato l'appello va pertanto dichiarato irricevibile; che in tale misura le spese processuali seguono la soccombenza dell'appellante (art. 106 cpv. 1 CPC); che non v'è ragione di scostarsi da tale criterio nemmeno nella misura in cui l'appellante sollecitava la convocazione al contraddittorio cautelare, giacché la richiesta andava rivolta al Pretore, non a questa Camera; che in ogni modo la tassa di giustizia va adeguatamente ridotta, la procedura di appello terminando senza decisione di merito (art. 21 LTG); che non si attribuiscono ripetibili a PA 2, la quale non è stata chiamata da questa Camera a formulare osservazioni; che per quanto riguarda i rimedi giuridici esperibili contro l'attuale sentenza sul piano federale (art. 112 cpv. 1 LTF), il valore litigioso ai fini dell'art. 74 cpv. 1 lett. b LTF supera ampiamente la soglia di fr. 30 000.–, ove appena si consideri il contributo alimentare controverso di fr. 3817.20 mensili a decorrere dal settembre del 2014 (art. 51 cpv. 4 LTF); decide: 1.  Nella misura in cui non è divenuto senza oggetto, l'appello è irricevibile. 2.  Le spese processuali di fr. 250.– sono poste a carico dell'appellante. 3.  Notificazione: – avv.; – avv.. Comunicazione alla Pretura della giurisdizione di Mendrisio Sud. Per la prima Camera civile del Tribunale d ' appello Il presidente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