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11.2014.107 vom 30. Dezember 2014</w:t>
      </w:r>
    </w:p>
    <w:p>
      <w:r>
        <w:t>TI Tribunale d'appello, 2014-12-30, IT</w:t>
      </w:r>
    </w:p>
    <w:p>
      <w:r>
        <w:rPr>
          <w:b/>
        </w:rPr>
        <w:t xml:space="preserve">Quelle: </w:t>
      </w:r>
      <w:r>
        <w:t>https://mcp.opencaselaw.ch/entscheid/ti_gerichte_11.2014.107</w:t>
      </w:r>
    </w:p>
    <w:p>
      <w:r>
        <w:t>FR: TI_GERICHTE 11.2014.107 du 30 décembre 2014</w:t>
      </w:r>
    </w:p>
    <w:p>
      <w:r>
        <w:t>IT: TI_GERICHTE 11.2014.107 del 30 dicembre 2014</w:t>
      </w:r>
    </w:p>
    <w:p>
      <w:pPr>
        <w:pStyle w:val="Heading2"/>
      </w:pPr>
      <w:r>
        <w:t>Regeste</w:t>
      </w:r>
    </w:p>
    <w:p>
      <w:r>
        <w:t>Esecuzione delle decisioni: un decreto supercautelare non può essere oggetto di appello né di reclamo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CPC (DTF 139 III 88 consid. 1.1.1; 137 III 419 consid. 1.3; sentenza del Tribunale federale 5A_554/2014 del 21 ottobre 2014 consid. 3.2), così come nell'ambito della protezione dei minori (art. 445 cpv. 2 CC applicabile per rinvio dell'art. 314 cpv. 1 CC; DTF 140 III 290 consid. 1.1 e 139 III 519 consid. 1.2.2) ; che, in circostanze del genere, il decreto del 17 dicembre 2014, espressamente indicato come “supercautelare”, non è pertanto impugnabile; che, improponibile, l'appello della convenuta sfugge dunque a ogni disamina; che l'emanazione del presente giudizio rende inoltre senza oggetto l'istanza di effetto sospensivo contenuta nel reclamo; che le spese giudiziarie seguono la soccombenza (art. 106 cpv. 1 CPC); che non si pone in ogni modo problema di ripetibili, l'appello non essendo stato notificato alla controparte per osservazioni. decide: 1.  L'appello è irricevibile. 2.  Le spese processuali di complessivi fr. 200.– sono poste a carico della reclamante. 3.  Notificazione a: – avv.   ; – avv. dott.   . Comunicazione alla Pretura del Distretto di Lugano, sezione 6. Per la prima Camera civile del Tribunale d ' appello Il vicepresidente                                           La vicecancelliera Rimedi giuridici Nelle cause senza carattere pecuniario il ricorso in materia civile al Tribunale federale, 1000 Losanna 14, è ammissibile contro le decisioni finali, parziali, pregiudiziali e incidentali previste dagli art. 90 a 93 LTF per i motivi enunciati dagli art. 95 a 98 LTF entro 30 giorni dalla notificazione della decisione impugnata. Nelle cause aventi carattere pecuniario il ricorso in materia civile è am­missi­bile soltanto se il valore litigioso ammonta ad almeno 30 000 franchi; quando il valore litigioso non raggiunge tale somma, il ricorso in materia civile è ammissibile se la controversia concerne una questione di diritto di importanza fondamentale (art. 74 LTF). Laddove non sia ammissibile il ricorso in materia civile è dato, entro lo stesso termine, il ricorso sussidiario in materia costituzionale al Tribunale federale per i motivi previsti dall'art. 116 LTF (art. 113 LTF). Il termine di ricorso al Tribunale federale è sospeso durante le ferie giudiziarie, ma non nei procedimenti concernenti l'effetto sospensivo né altre misure provvisionali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