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11.2008.24 vom 10. Juni 2010</w:t>
      </w:r>
    </w:p>
    <w:p>
      <w:r>
        <w:t>TI Tribunale d'appello, 2010-06-10, IT</w:t>
      </w:r>
    </w:p>
    <w:p>
      <w:r>
        <w:rPr>
          <w:b/>
        </w:rPr>
        <w:t xml:space="preserve">Quelle: </w:t>
      </w:r>
      <w:r>
        <w:t>https://mcp.opencaselaw.ch/entscheid/ti_gerichte_11.2008.24</w:t>
      </w:r>
    </w:p>
    <w:p>
      <w:r>
        <w:t>FR: TI_GERICHTE 11.2008.24 du 10 juin 2010</w:t>
      </w:r>
    </w:p>
    <w:p>
      <w:r>
        <w:t>IT: TI_GERICHTE 11.2008.24 del 10 giugno 2010</w:t>
      </w:r>
    </w:p>
    <w:p>
      <w:pPr>
        <w:pStyle w:val="Heading2"/>
      </w:pPr>
      <w:r>
        <w:t>Regeste</w:t>
      </w:r>
    </w:p>
    <w:p>
      <w:r>
        <w:t>Perdita della qualità di parte di una società anonima radiata dal registro di commercio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giugno seguente; che l'indennità per ripetibili in favore dei convenuti (art. 150 CPC) va fissata ponendo mente alla difficoltà della pratica, come pure all'impegno e al dispendio di tempo richiesti dal procedimento di appello, senza trascurare le prestazioni dovute per la stesura delle osservazioni e per l'adempimento degli atti processuali inerenti alla successiva istruttoria; che questa Camera non può intervenire per contro sul dispositivo del Pretore, come pretendono i convenuti (lettera dell'8 aprile 2010 a questa Camera), il sindacato odierno risolvendosi in un mero pronunciato di non entrata in materia; che per quanto riguarda la precedente sentenza di questa Camera (inc. 11.2004.21), essa è stata annullata dal Tribunale federale, ciò che ha fatto decadere – contrariamente all'opinione dei convenuti – anche il contestuale dispositivo sugli oneri del processo e le ripetibili; che circa i rimedi esperibili contro l'odierna sentenza sul piano federale (art. 112 cpv. 1 lett. d LTF), la perizia esperita in prima sede ha stimato il deprezzamento causato dall'accesso veicolare necessario in fr. 5200.– alla particella n. 993 e in fr. 4200.– alla particella n. 994 (referto dell'ottobre 2002, pag. 8); che tuttavia, almeno per quel che è dell'indennità giusta l'art. 694 cpv. 1 CC, la differenza di valore fra la richiesta dei convenuti e l'offerta dell'attrice ai fini dell'art. 74 cpv. 1 lett. b LTF supera ampiamente, sotto il profilo dell'art. 51 cpv. 1 lett. a LTF, la soglia di fr. 30 000.– per un ricorso in materia civile al Tribunale federale (fr. 33 980.20 richiesti in subordine da AO 1 e fr. 56 086.50 da AO 2 contro un'offerta di fr. 5200.– al primo e di fr. 4200.– al secondo); vista sulle spese anche la tariffa giudiziaria, pronuncia: 1.   L'appello è irricevibile. 2.   Gli oneri processuali, consistenti in: a) tassa di giustizia     fr. 1500.— b) onorario peritale      fr.   570.30 c) spese                       fr. 150.— fr. 2220.30 sono posti a carico dell'appellante, che rifonderà ai convenuti fr. 4750.– complessivi per ripetibili. 3.   Intimazione: –; –. Comunicazione alla Pretura del Distretto di Bellinzona. Per la prima Camera civile del Tribunale d ' appello Il presidente                                                           La segretaria Rimedi giuridici Nelle cause senza carattere pecuniario il ricorso in materia civile al Tribunale federale, 1000 Losanna 14, è ammissibile contro le decisioni previste dagli art. 90 a 93 LTF per i motivi enunciati dagli art. 95 a 98 LTF entro il termine stabilito dall'art. 100 cpv. 1 e 2 LTF (art. 72 segg. LTF). Nelle cause di carattere pecuniario il ricorso in materia civile è am­missi­bile solo se il valore litigioso ammonta ad almeno 30 000 franchi; quando il valore litigioso non raggiunge tale importo, il ricorso in materia civile è ammissibile se la controversia concerne una questione di diritto di importanza fondamentale (art. 74 LTF). La legittimazione a ri­correre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