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11.2003.3 vom 13. Januar 2003</w:t>
      </w:r>
    </w:p>
    <w:p>
      <w:r>
        <w:t>TI Tribunale d'appello, 2003-01-13, IT</w:t>
      </w:r>
    </w:p>
    <w:p>
      <w:r>
        <w:rPr>
          <w:b/>
        </w:rPr>
        <w:t xml:space="preserve">Quelle: </w:t>
      </w:r>
      <w:r>
        <w:t>https://mcp.opencaselaw.ch/entscheid/ti_gerichte_11.2003.3</w:t>
      </w:r>
    </w:p>
    <w:p>
      <w:r>
        <w:t>FR: TI_GERICHTE 11.2003.3 du 13 janvier 2003</w:t>
      </w:r>
    </w:p>
    <w:p>
      <w:r>
        <w:t>IT: TI_GERICHTE 11.2003.3 del 13 gennaio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LTC) l'assunzione delle prove avviene in applicazione analogica delle relative norme della procedura civile; che nell'ambito di una causa civile la “decisione” con cui il giudice ordina l'esecuzione di una perizia è un'ordinanza, come tale inappellabile ( Cocchi/Trezzini , Codice di procedura civile massimato e commentato, Lugano 2000, n. 1 ad art. 248); che nelle circostanze descritte, quindi, il memoriale dell'interessata sfuggirebbe a ogni esame quand'anche fosse trattato come appello (analogamente: I CCA, sentenza del 7 marzo 2002 in re P.); che, del resto, la “relazione” medica prevista dall'art. 374 cpv. 2 CC può sempre essere disposta, non appena l'autorità nutra seri dubbi sullo stato mentale di una persona ( Schnyder/Murer in: Berner Kommentar, 3 a edizione, n. 91 ad art. 374 CC ; Stettler in: Droit Civil, Représentation et protection de l'adulte, 4 a edizione, pag. 182, n. 397), dubbi che in concreto sussistono, come ha già accertato questa Camera con sentenza del 26 novembre 2002 passata in giudicato (inc. __________.__________.__________); che l'esecuzione di una perizia non costituisce nemmeno una grave violazione della libertà personale e può essere ordina­ta, dandosi il caso, anche contro la volontà del peritando (DTF 124 I 40 consid. 2c e 48 consid. 5; Deschenaux/Steinauer , Personnes physiques et tutelle, 4 a edizione, pag. 353, n. 903a; Riemer , Grundriss des Vormundschafts­rechts , 2 a edizione, § 4 n. 11); che le affezioni ortopediche e neurologiche di cui si duole l'appel­lante potrebbero – se mai – rivelarsi di rilievo in procedure assicurative, estranee alla competenza di questa Camera, ma non hanno portata pratica nella procedura di interdizione, ove è decisivo solo lo stato mentale attuale dell'interessata; che l'appellante non può essere seguita neppure quando pretende, nella domanda subordinata, di essere peritata dove si sente “senza pregiudizi”, non risultando che i periti incaricati dall'autorità di vigilanza si trovino in stato di esclusione o di ricusa, ciò che del resto nemmeno l'interessata pretende; che, ciò posto, nelle circostanze descritte gli oneri del giudizio odierno andrebbero a carico dell'interessata (art. 148 cpv. 1 CPC); che, data la particolarità della fattispecie, si giustifica nondimeno di rinunciare al prelievo di spese; che non è il caso di assegnare ripetibili alla Commissione tutoria regionale, la quale non si è vista notificare il ricorso e non ha dunque sopportato costi presumibili; in applicazione dell'art. 313 bis CPC, pronuncia: 1.   Nella misura in cui è ricevibile, l'appello è respinto e la “decisio­ne” impugnata è confermata. 2. Non si riscuotono tasse o spese né si assegnano ripetibili. 3.   Intimazione: – __________ __________ __________, __________; – Commissione tutoria regionale __________, __________. Comunicazione alla Divisione degli interni, Sezione degli enti locali quale autorità di vigilanza sulle tutele. Per la prima Camera civile del Tribunale d’appello La presidente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