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11.2003.163 vom 27. November 2003</w:t>
      </w:r>
    </w:p>
    <w:p>
      <w:r>
        <w:t>TI Tribunale d'appello, 2003-11-27, IT</w:t>
      </w:r>
    </w:p>
    <w:p>
      <w:r>
        <w:rPr>
          <w:b/>
        </w:rPr>
        <w:t xml:space="preserve">Quelle: </w:t>
      </w:r>
      <w:r>
        <w:t>https://mcp.opencaselaw.ch/entscheid/ti_gerichte_11.2003.163_d20031127</w:t>
      </w:r>
    </w:p>
    <w:p>
      <w:r>
        <w:t>FR: TI_GERICHTE 11.2003.163 du 27 novembre 2003</w:t>
      </w:r>
    </w:p>
    <w:p>
      <w:r>
        <w:t>IT: TI_GERICHTE 11.2003.163 del 27 novembre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con riferimenti); che, pertanto, l'atto in esame può essere trattato come appello, ciò che esclude – appunto – un ricorso per cassazione; che il Pretore, visto come nei confronti dell'attore fossero stati emessi 21 attestati di carenza beni per complessivi fr. 28 888.10, ha ravvisato l'insolvenza di lui, costringendolo a versare una cau­zione processuale di fr. 2000.–; che l'appello è così motivato: 1.  Una querela è stata posta dall'istante contro la convenuta per violazione del segreto d'ufficio e danneggiamento del credito nonché violazione alla legge federale sulla protezione dati. 2.  Il Pretore con sentenza 27 novembre 2003, e applicando in modo arbitrario nonché contro il principio della Costituzione Helvetica, che prevede che la Giustizia non è una questione puramente di danaro, ma dall'applicazione uguale per tutti della Legislazione. 3.  L'applicazione dell'articolo 154 CPC è pretestuosa e infondata, altrimenti chiunque non abbia danaro sarà comunque perdente fin dall'inizio in qualunque causa a salvaguardare i legittimi interessi, e qualsiasi mascalzone con denaro potrà permettersi qualunque sopruso; che, per quanto è possibile di capire, l'appellante contesta l'obbligo di prestare cauzione invocando il diritto di adire un tribunale anche da parte di chi non abbia i mezzi per rifondere, in caso di soccombenza, spese e ripetibili all'avversario vittorioso; che nel caso specifico l'appellante non nega l'esistenza di 21 at­testati di carenza beni a suo carico (doc. A), sicché le premesse per obbligarlo a fornire cauzione (art. 153 cpv. 1 lett. a CPC) sussistono senza ombra di dubbio; che, contrariamente a quanto l'appellante crede, l'obbligo di versare cauzione non preclude l'accesso ai tribunali poiché, soccorrendone i presupposti, la parte indigente può sempre chiedere il beneficio dell'assistenza giudiziaria ( Cocchi/Trezzini , CPC massimato e commentato, Lugano 2000, n. 2 ad art. 154), ciò che la esonera dall'obbligo di cauzione (art. 154 CPC); che, per altro, né l'art. 29 cpv. 3 Cost. né l'art. 6 par. 1 CEDU conferisce alla parte indigente la facoltà incondizionata di adire i tribunali a titolo gratuito (citazione in: Cocchi/Trezzini , op. cit., n. 2 ad art. 153); che, ciò posto, l'appello è destinato alla reiezione; che il rigetto dell'appello impone nondimeno di fissare all'interessato un nuovo termine per ottemperare all'ingiunzione, quello impartitogli dal Pretore essendo scaduto in pendenza di ricorso; che nelle circostanze descritte gli oneri del presente giudizio seguirebbero la soccombenza (art. 148 cpv. 1 CPC); che tuttavia, per questa volta, si può prescindere dal prelevare spese, l'appellante essendo sprovvisto di cognizioni giuridiche e avendo agito senza l'ausilio di un patrocinatore; in applicazione dell'art. 313 bis CPC, pronuncia: 1.   Nella misura in cui è ricevibile, l'appello è respinto e il decreto impugnato è confermato nel senso che a __________ __________ è fissato un termine di 30 giorni dalla notifica della presente sentenza per versare la cauzione prevista nel decreto medesimo. 2.   Non si riscuotono tasse o spese né si assegnano ripetibili. 3.   Intimazione a: – __________ __________, __________; – avv. __________ __________, __________. Comunicazione alla Pretura del Distretto di Lugano, sezione 1. Per la prima Camera civile del Tribunale d'appello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