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11.2002.9 vom 10. April 2002</w:t>
      </w:r>
    </w:p>
    <w:p>
      <w:r>
        <w:t>TI Tribunale d'appello, 2002-04-10, IT</w:t>
      </w:r>
    </w:p>
    <w:p>
      <w:r>
        <w:rPr>
          <w:b/>
        </w:rPr>
        <w:t xml:space="preserve">Quelle: </w:t>
      </w:r>
      <w:r>
        <w:t>https://mcp.opencaselaw.ch/entscheid/ti_gerichte_11.2002.9</w:t>
      </w:r>
    </w:p>
    <w:p>
      <w:r>
        <w:t>FR: TI_GERICHTE 11.2002.9 du 10 avril 2002</w:t>
      </w:r>
    </w:p>
    <w:p>
      <w:r>
        <w:t>IT: TI_GERICHTE 11.2002.9 del 10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gennaio 2002 un decreto cautelare relativo al contributo per il figlio; che, ciò posto, l'istante non ha dunque reagito immediatamente agli asseriti insulti, ma ha lasciato il Pretore continuare nel processo fino al 23 gennaio 2002; che nondimeno, giusta l'art. 29 cpv. 4 CPC, “se l'istanza di ricusazione è fondata su una delle ragioni di cui all'art. 27, non può essere proposta dalla parte che, venutane a conoscenza, sia passata o abbia espressamente o tacitamente lasciato passare ad atti successivi”; che in concreto, quindi, la remora dimostrata dall'istante impedisce ormai al medesimo di postulare la ricusazione del magistrato; che nelle circostanze descritte la domanda è destinata all'insuccesso già per questi motivi; che gli oneri del giudizio odierno seguono la soccombenza (art. 148 cpv. 1 CPC), mentre non si giustifica di attribuire ripetibili alla controparte, che non ha sopportato alcun costo di patrocinio, avendo rinunciato a presentare osservazioni e non essendo comparsa all'udienza davanti a questa Camera; per questi motivi, vista sulle spese anche la tariffa giudiziaria, pronuncia: 1.   L'istanza è respinta. 2.   Gli oneri processuali, consistenti in: a) tassa di giustizia      fr. 300.– b) spese                         fr.   50.– fr. 350.– sono posti a carico dell'istante. Non si attribuiscono ripetibili. 3.   Intimazione: – __________ __________ __________, __________; – avv. __________ __________, __________; – Pretore avv. __________ __________. Comunicazione alla Pretura del Distretto di Lugano, sezione 6.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