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11.2002.86 vom 12. August 2002</w:t>
      </w:r>
    </w:p>
    <w:p>
      <w:r>
        <w:t>TI Tribunale d'appello, 2002-08-12, IT</w:t>
      </w:r>
    </w:p>
    <w:p>
      <w:r>
        <w:rPr>
          <w:b/>
        </w:rPr>
        <w:t xml:space="preserve">Quelle: </w:t>
      </w:r>
      <w:r>
        <w:t>https://mcp.opencaselaw.ch/entscheid/ti_gerichte_11.2002.86</w:t>
      </w:r>
    </w:p>
    <w:p>
      <w:r>
        <w:t>FR: TI_GERICHTE 11.2002.86 du 12 août 2002</w:t>
      </w:r>
    </w:p>
    <w:p>
      <w:r>
        <w:t>IT: TI_GERICHTE 11.2002.86 del 12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CC corrisponde a quello dell'intera comproprietà ( Poudret , Commen­taire de la loi fédérale d'organisation judiciaire, vol. I, Berna 1990, n. 9.4 ad art. 36, pag. 283 in fondo e 284 in alto; Brunner/Wichtermann in: Kom­mentar zum Schweizerischen Privatrecht, ZGB II, Basilea 1998, n. 10 ad art. 650 e n. 17 ad art. 651); che nella fattispecie le parti non hanno indicato quale sia il va­lore venale della particella n. __________ RFD di __________ __________ __________ , né il Pre­tore ha inquisito al riguardo, fosse solo per calcolare l'entità degli oneri processuali; che in condizioni del genere il fascicolo della causa andrebbe ri­tornato al primo giudice perché accerti il valore litigioso median­te ordinanza, facendo capo eventualmente a informazioni o perizie, “con equo apprezzamento delle circostanze” (art. 13 CPC); che da simile rinvio si può nondimeno prescindere nel caso in esame, ove per le particolarità della fattispecie il rimando si esaurirebbe già a prima vista in un vuoto esercizio di giurisdizione; che nell'appello i convenuti insorgono in effetti contro lo scioglimento della comproprietà in quanto tale, contestando il diritto de­gli istanti a ottenerne la “cessazione” nel senso dell'art. 650 CC, ma non contestano il modo della divisione in sé (nemmeno in subordine), ritenendo manifestamente la questione senza oggetto; che decisivo per l'appellabilità della sentenza impugnata è dunque il valore della quota di comproprietà rivendicata dagli istanti; che tutto quanto possono pretendere gli istanti in concreto, ammesso e non concesso che possano agire in contrasto con la volontà dei coeredi __________ __________ , __________ __________ , __________ __________ , __________ __________ e __________ __________ , è la quota di un terzo spettante alla comunione ereditaria; che il valore di tale quota non raggiunge palesemente la soglia di appellabilità prevista dall'art. 13 LOG; che la particella n. __________ RFD di __________ __________ __________ consiste in un fondo inedificato composto per 1545 m² di bosco, per 1088 m² di prato e per 1769 m² di strade (doc. B); che il valore di stima ufficiale di tale fondo, cui è lecito far capo almeno a titolo indicativo in mancanza di altri dati ( Cocchi/Trez­zini , CPC mas­simato e commentato, Lugano 2000, n. 5 ad art. 9), è per l'intera particella (4402 m²) di fr. 2513.20 (fr. 309.– per il bosco, fr. 435.20 per il prato, fr. 1769.– per le strade), sicché un terzo di tale valore equivarrebbe al corrispettivo di fr. 837.75; che la stima ufficiale di un fondo costituisce invero un valore minimo, ma nulla induce a credere che il valore venale possa essere quasi dieci volte superiore, tanto meno ove si consideri che in concreto la stima ufficiale è relativamente recente, risalendo essa al 1° gennaio 1997; che nelle circostanze descritte l'appello dei convenuti si rivela già di primo acchito improponibile; che gli atti vanno dunque trasmessi alla Camera di cassazione civile (art. 126 CPC), la quale verificherà se l'appello può essere trattato alla stregua di un ricorso per cassazione; che, vista la particolarità della fattispecie, non è il caso di prelevare spese né di attribuire ripetibili, l'appello non essendo stato intimato agli istanti; in applicazione dell'art. 313 bis CPC, pronuncia: 1.   L'appello è irricevibile. 2.   Gli atti sono trasmessi alla Camera di cassazione civile perché esamini se l'appello può essere trattato come ricorso per cassazione. 3.   Non si riscuotono tasse o spese né si assegnano ripetibili. 4.   Intimazione: – avv. __________ __________ , __________ __________ – avv. __________ __________ , __________ . Comunicazione: – Pretura della giurisdizione di Mendrisio Sud; – Camera di cassazione civile del Tribunale d'appello.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