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11.2002.62 vom 19. Juni 2002</w:t>
      </w:r>
    </w:p>
    <w:p>
      <w:r>
        <w:t>TI Tribunale d'appello, 2002-06-19, IT</w:t>
      </w:r>
    </w:p>
    <w:p>
      <w:r>
        <w:rPr>
          <w:b/>
        </w:rPr>
        <w:t xml:space="preserve">Quelle: </w:t>
      </w:r>
      <w:r>
        <w:t>https://mcp.opencaselaw.ch/entscheid/ti_gerichte_11.2002.62</w:t>
      </w:r>
    </w:p>
    <w:p>
      <w:r>
        <w:t>FR: TI_GERICHTE 11.2002.62 du 19 juin 2002</w:t>
      </w:r>
    </w:p>
    <w:p>
      <w:r>
        <w:t>IT: TI_GERICHTE 11.2002.62 del 19 giugno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c CC è, salvo le disposizioni previste dal diritto federale (art. 28 b e 28 d CC), quella degli art. 376 e segg. CPC ( Bucher , Personnes physiques et protection de la personnalité, 3 a edizione, n. 652 pag. 172); che in esito a tale procedura il giudice statuisce con decreto, impugnabile entro il termine di dieci giorni (art. 370 cpv. 2 CPC) non sospeso dalle ferie giudiziarie (art. 384 bis CPC); che il decreto impugnato è stato emesso il 26 aprile 2002, ragione per cui l'appello presentato il 28 maggio 2002 si rivela già di primo acchito tardivo; che, si volesse da ciò prescindere, l'appello si rivelerebbe irricevibile anche per altri motivi; che i provvedimenti cautelari emanati secondo gli art. 376 segg. CPC possono essere appellati solo “dopo il contraddittorio” (art. 382 cpv. 1 CPC); che per contraddittorio non va intesa ogni discussione preliminare o interlocutoria fra le parti, bensì la discussione finale, tenuta dopo l'istruttoria o dopo che il giudice ha rifiutato le prove offerte (Rep. 1983 pag. 280 consid. 1 con rinvii); che tale nozione di “contraddittorio” è sempre rimasta costante nella giurisprudenza ( Cocchi/Trezzini , CPC massimato e commentato, Lugano 2000, n. 1 ad art. 382; da ultimo: I CCA, sentenza del 21 maggio 2002 nella causa H., consid. 3); che nella fattispecie non è stato tenuto alcun “contraddittorio” sul decreto impugnato, esplicitamente designato – del resto – co­me “su­percau­telare”; che in concreto non è ancora stata avviata nemmeno l'istruttoria, tant'è che il Pretore ha citato le parti all'udienza del 13 giugno 2002 per l'interrogatorio formale di __________ __________ , l'audizione di tre testimoni e l'eventuale discussione finale (verbale del 28 maggio 2002, pag. 2); che in tali circostanze il decreto impugnato non è manifestamen­te appellabile e il gravame sfugge a qualsiasi esame di merito; che, con ogni evidenza, gli appellanti potranno far valere tutte le loro argomentazioni davanti al Pretore; che gli oneri processuali del giudizio odierno, volutamente ridotti per tenere conto del caso particolare, seguono la soccombenza (art. 148 cpv. 1 CPC); che non si giustifica di assegnare ripetibili alla controparte, alla quale il ricorso non è stato notificato e non ha quindi provocato alcun costo; in applicazione dell'art. 313 bis CPC e vista sulle spese anche la tariffa giudiziaria, pronuncia: 1. L’appello è irricevibile. 2.   Gli oneri processuali, consistenti in: a) tassa di giustizia     fr. 100.– b) spese                       fr. 50.– fr. 150.– sono posti a carico degli appellanti in solido. Non si assegnano ripetibili. 3.   Intimazione a: – __________ __________ , __________ , per sé e in rappresentanza di __________ __________ ; – avv. __________ __________ , __________ . Comunicazione alla Pretura del Distretto di Bellinzona. Per la prima Camera civile del Tribunale d’appello 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