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11.2002.17 vom 7. März 2002</w:t>
      </w:r>
    </w:p>
    <w:p>
      <w:r>
        <w:t>TI Tribunale d'appello, 2002-03-07, IT</w:t>
      </w:r>
    </w:p>
    <w:p>
      <w:r>
        <w:rPr>
          <w:b/>
        </w:rPr>
        <w:t xml:space="preserve">Quelle: </w:t>
      </w:r>
      <w:r>
        <w:t>https://mcp.opencaselaw.ch/entscheid/ti_gerichte_11.2002.17</w:t>
      </w:r>
    </w:p>
    <w:p>
      <w:r>
        <w:t>FR: TI_GERICHTE 11.2002.17 du 7 mars 2002</w:t>
      </w:r>
    </w:p>
    <w:p>
      <w:r>
        <w:t>IT: TI_GERICHTE 11.2002.17 del 7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LTC) l'assunzione delle prove avviene in applicazione analogica delle relative norme della procedura civile; che nell'ambito di una causa civile la decisione con cui il giudice ordina l'esecuzione di una perizia è un'ordinanza, come tale inappellabile ( Cocchi/Trezzini , Codice di procedura civile massimato e commentato, Lugano 2000, n. 1 ad art. 248); che, per il resto, la “relazione” dell'art. 374 cpv. 2 CC può sempre essere disposta, non appena l'autorità nutra seri dubbi sullo stato mentale di una persona ( Schnyder/Murer in: Berner Kommentar, 3 a edizione, n. 91 ad art. 374 CC ; Stettler in: Droit Civil, Représentation et protection de l'adulte, 4 a edizione, pag. 182, n. 397), dubbi che sussistono in concreto (doc. D, allegato al doc. 1); che, in ogni modo, l'esecuzione di una perizia non costituisce una grave violazione della libertà personale dell'interessato e può essere ordinata, dandosi il caso, anche contro la volontà del peritando (DTF 124 I 40 consid. 2c e 48 consid. 5; Deschenaux/ Steinauer , Personnes physiques et tutelle, 4 a edizione, pag. 353, n. 903a; Riemer , Grundriss des Vormundschafts­rechts , 2 a edizione, § 4 n. 11); che quindi, si volesse anche prescindere dalla sua inammissibilità, l'appello si rivela destinato all'insuccesso; che, data la particolarità della fattispecie, si giustifica nondimeno di rinunciare al prelievo di spese; che non è il caso di assegnare ripetibili alla Commissione tutoria regionale, la quale non si è nemmeno vista notificare il ricorso e non ha quindi sopportato alcun costo; pronuncia: 1.   Nella misura in cui è ricevibile, l'appello è respinto e la “decisio­ne” impugnata è confermata. 2. Non si riscuotono tasse o spese né si assegnano ripetibili. 3. Intimazione a: – avv. __________ __________, __________; – __________ __________, __________; – Commissione tutoria regionale __________, __________. Comunicazione alla Divisione degli interni, Sezione degli enti locali quale autorità di vigilanza sulle tutele.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