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11.2002.1 vom 6. Februar 2003</w:t>
      </w:r>
    </w:p>
    <w:p>
      <w:r>
        <w:t>TI Tribunale d'appello, 2003-02-06, IT</w:t>
      </w:r>
    </w:p>
    <w:p>
      <w:r>
        <w:rPr>
          <w:b/>
        </w:rPr>
        <w:t xml:space="preserve">Quelle: </w:t>
      </w:r>
      <w:r>
        <w:t>https://mcp.opencaselaw.ch/entscheid/ti_gerichte_11.2002.1</w:t>
      </w:r>
    </w:p>
    <w:p>
      <w:r>
        <w:t>FR: TI_GERICHTE 11.2002.1 du 6 février 2003</w:t>
      </w:r>
    </w:p>
    <w:p>
      <w:r>
        <w:t>IT: TI_GERICHTE 11.2002.1 del 6 febbraio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febbraio 2003 /rgc In nome della Repubblica e Cantone del Ticino La prima Camera civile del Tribunale d'appello composta dei giudici: Epiney-Colombo, presidente, G. A. Bernasconi e Giani segretaria: Chietti Soldati, vicecancelliera sedente per statuire nella causa __.____._____ (donazione: rivendicazione di proprietà, rettifica del registro fondiario e interpretazione di testamento) della Pretura della giurisdizione di Locarno Campagna promossa con petizione del 31 luglio 1998 da __________ __________ __________ -__________, __________ (patrocinata dall'avv. dott. __________ __________, __________) contro __________ __________ , già in __________ (__________) alla quale è subentrata l'erede, anch'essa convenuta, __________ __________ , nata __________ , __________ (__________) (patrocinata dall'avv. __________ __________, __________) __________ , nata __________ , __________ (__________) __________ __________ , nata __________ , __________ (__________), e avv. dott. __________ __________ , __________ ; esaminati gli atti, posti i seguenti punti di questione: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