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11.2001.76 vom 25. Juni 2001</w:t>
      </w:r>
    </w:p>
    <w:p>
      <w:r>
        <w:t>TI Tribunale d'appello, 2001-06-25, IT</w:t>
      </w:r>
    </w:p>
    <w:p>
      <w:r>
        <w:rPr>
          <w:b/>
        </w:rPr>
        <w:t xml:space="preserve">Quelle: </w:t>
      </w:r>
      <w:r>
        <w:t>https://mcp.opencaselaw.ch/entscheid/ti_gerichte_11.2001.76</w:t>
      </w:r>
    </w:p>
    <w:p>
      <w:r>
        <w:t>FR: TI_GERICHTE 11.2001.76 du 25 juin 2001</w:t>
      </w:r>
    </w:p>
    <w:p>
      <w:r>
        <w:t>IT: TI_GERICHTE 11.2001.76 del 25 giugno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giugno successivo, come risulta dal timbro postale sulla busta allegata all'appello; che secondo l'art. 419 c cpv. 1 CPC le misure provvisionali previste dall'art. 137 CC sono trattate secondo la procedura degli art. 376 segg. CPC; che in tale procedura il termine per l'appello è di dieci giorni, non sospesi dalle ferie giudiziarie (art. 419c cpv. 3 CPC); che nella fattispecie il termine è venuto a scadere dunque venerdì 15 giugno 2001, con la conseguenza che il gravame del 18 giugno 2001 risulta tardivo; che, data la manifesta impossibilità di esaminare l'appello, l'impugnazione può essere decisa secondo la procedura dell'art. 313 bis CPC; che i costi dell'attuale giudizio seguono la soccombenza (art. 148 cpv. 1 CPC), mentre non si giustifica di accordare ripetibili alla controparte (art. 150 CPC), cui l'appello non è nemmeno stato intimato; vista sulle spese anche la tariffa giudiziaria, pronuncia: 1. L'appello è irricevibile. 2.   Gli oneri processuali, consistenti in: a) tassa di giustizia      fr. 100.– b) spese                         fr.   50.– fr. 150.– sono posti a carico dell'appellante. Non si assegnano ripetibili. 3. Intimazione: – avv. __________ __________, __________; – avv. __________ __________, __________. Comunicazione alla Pretura della giurisdizione di Locarno-Città. Per la prima Camera civile del Tribunale d'appello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