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11.2001.52 vom 19. Juni 2001</w:t>
      </w:r>
    </w:p>
    <w:p>
      <w:r>
        <w:t>TI Tribunale d'appello, 2001-06-19, IT</w:t>
      </w:r>
    </w:p>
    <w:p>
      <w:r>
        <w:rPr>
          <w:b/>
        </w:rPr>
        <w:t xml:space="preserve">Quelle: </w:t>
      </w:r>
      <w:r>
        <w:t>https://mcp.opencaselaw.ch/entscheid/ti_gerichte_11.2001.52</w:t>
      </w:r>
    </w:p>
    <w:p>
      <w:r>
        <w:t>FR: TI_GERICHTE 11.2001.52 du 19 juin 2001</w:t>
      </w:r>
    </w:p>
    <w:p>
      <w:r>
        <w:t>IT: TI_GERICHTE 11.2001.52 del 19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segg. CO; che essa disconosce tuttavia come la rappresentanza processuale nelle cause civili – riservati i casi enunciati all'art. 64 a CPC – spetti esclusivamente agli avvocati iscritti all'albo e ai detentori di una rappresentanza legale (art. 64 cpv. 1 CPC); che __________ __________ non è avvocato né rappresentante legale dell'appellante, ragion per cui la contestazione delle risoluzioni prese il 9 aprile 1998 dall'assemblea dei comproprietari doveva necessariamente avvenire per il tramite di un avvocato ammesso al libero esercizio della professione; che, pur non essendo esplicitamente menzionata nella procura del 6 maggio 1998, la subdelega a un avvocato non solo era lecita, ma risultava finanche imposta dalle circostanze (art. 398 cpv. 3 CO; Fellmann in: Berner Kommentar, Berna 1992, n. 113 ad art. 396 CO e n. 625 seg. ad art. 398 CO); che l'appellante lamenta per finire un abuso di procura da parte di __________ __________, la quale non avrebbe agito in conformità agli accordi intercorsi; che, tuttavia, un diverso agire di __________ __________ avrebbe implicato la perenzione del diritto dell'appellante di contestare le delibere assembleari e, di riflesso, una violazione dei doveri della mandataria nel senso dell'art. 398 cpv. 2 CO; che, quand'anche si condividesse per avventura la tesi dell'appellante, l'estensione della rappresentanza nei confronti di terzi in buona fede andrebbe determinata, comunque sia, in base al contenuto dell'atto notificato a costoro (art. 33 cpv. 3 CO; Zäch in: Berner Kommentar, Berna 1990, n. 9 e157 ad art. 33 CO con rinvii), ossia – in concreto – in base alla nota procura del 6 maggio 1998; che il pagamento di una quota dell'onorario all'avv. __________ __________ (doc. E e F, nel fascicolo “dimissione dalla lite”, mappetta viola) configurerebbe per di più una ratifica dell'operato del patrocinatore nel senso dell'art. 38 cpv. 1 CO; che ciò vale a maggior ragione ove si consideri come l'appellante abbia atteso quasi un anno da quando ha avuto conoscenza della causa (lettera 26 ottobre 1999 dell'avv. __________, nel fascicolo citato; appello, pag. 3 verso il basso), per chiedere al Pretore di essere dimessa dalla lite (lettera del 22 settembre 2000, nel fascicolo citato); che dagli atti non risulta per il resto – né l'appellante pretende – l'esistenza di un vizio di volontà o di altri motivi di nullità della procura litigiosa; che, in simili circostanze, la domanda dell'attrice di essere dimessa dalla lite – regolarmente presentata in suo nome dall'avv. __________– equivale a desistenza (art. 77 cpv. 2 CPC); che la desistenza comporta, di regola, l'addebito degli oneri processuali a chi recede dalla lite, con obbligo di rifondere alla controparte un'equa indennità per ripetibili (art. 77 cpv. 3 CPC; Rep. 1985 pag. 146); che, in siffatta evenienza, il giudice statuisce d'ufficio sulle spese, ma non sulle ripetibili, le quali sono stabilite e ripartite – per espressa disposizione di legge – solo a richiesta di parte (art. 151 CPC; C occhi/Trezzini, CPC massimato e commentato, n. 7 ad art. 151); che in concreto la comunione dei comproprietari, come si è detto, ha esplicitamente protestato congrue ripetibili in uno scritto del 9 ottobre 2000; che l'appellante non contesta per il resto l'ammontare della tassa di giustizia e delle ripetibili stabilite dal primo giudice, né fa valere motivi che giustifichino una deroga al principio enunciato dall'art. 77 cpv. 3 CPC; che, dato quanto precede, la decisione impugnata merita conferma, sicché l'appello – manifestamente infondato – può essere respinto con la procedura dell'art. 313 bis CPC; che gli oneri dell'attuale giudizio seguono la soccombenza (art. 148 cpv. 1 CPC); che ad ogni modo la tassa di giustizia è volutamente contenuta per tenere conto del fatto che il ricorso verteva solo sull'addebito delle spese e delle ripetibili; che non si giustifica di assegnare ripetibili alla Comunione dei comproprietari, la quale non si è nemmeno vista notificare il gravame e non ha quindi sopportato costi apprezzabili; in applicazione dell'art. 313 bis CPC, e vista sulle spese anche la tariffa giudiziaria, pronuncia:              1. Nella misura in cui è ricevibile, l'appello (“ricorso“) è respinto e la decisione impugnata è confermata. 2. Gli oneri processuali, consistenti in: a) tassa di giustizia      fr. 150.– b) spese                         fr.   50.– fr. 200.– sono posti a carico dell'appellante. Non si assegnano ripetibili. 3. Intimazione a: – __________ __________, __________; – avv. __________ __________, __________; –  avv. __________ __________, __________. Comunicazione alla Pretura del Distretto di Lugano, sezione 3. Per la prima Camera civile del Tribunale d’appello La presidente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