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11.2001.18 vom 16. Februar 2001</w:t>
      </w:r>
    </w:p>
    <w:p>
      <w:r>
        <w:t>TI Tribunale d'appello, 2001-02-16, IT</w:t>
      </w:r>
    </w:p>
    <w:p>
      <w:r>
        <w:rPr>
          <w:b/>
        </w:rPr>
        <w:t xml:space="preserve">Quelle: </w:t>
      </w:r>
      <w:r>
        <w:t>https://mcp.opencaselaw.ch/entscheid/ti_gerichte_11.2001.18</w:t>
      </w:r>
    </w:p>
    <w:p>
      <w:r>
        <w:t>FR: TI_GERICHTE 11.2001.18 du 16 février 2001</w:t>
      </w:r>
    </w:p>
    <w:p>
      <w:r>
        <w:t>IT: TI_GERICHTE 11.2001.18 del 16 febbraio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Intimazione a: – avv. __________ __________, __________; – avv. __________ __________, __________. Comunicazione a: – avv. __________ __________, __________; – Delegazione tutoria di __________; – Divisione degli interni, Sezione degli enti locali quale autorità di vigilanza sulle tutele. Per la prima Camera civile del Tribunale d’appello La presidente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