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11.2000.98 vom 26. September 2000</w:t>
      </w:r>
    </w:p>
    <w:p>
      <w:r>
        <w:t>TI Tribunale d'appello, 2000-09-26, IT</w:t>
      </w:r>
    </w:p>
    <w:p>
      <w:r>
        <w:rPr>
          <w:b/>
        </w:rPr>
        <w:t xml:space="preserve">Quelle: </w:t>
      </w:r>
      <w:r>
        <w:t>https://mcp.opencaselaw.ch/entscheid/ti_gerichte_11.2000.98</w:t>
      </w:r>
    </w:p>
    <w:p>
      <w:r>
        <w:t>FR: TI_GERICHTE 11.2000.98 du 26 septembre 2000</w:t>
      </w:r>
    </w:p>
    <w:p>
      <w:r>
        <w:t>IT: TI_GERICHTE 11.2000.98 del 26 settembre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agosto 2000 non può essere considerata, nemmeno lontanamente, alla stregua di un dibattimento finale sulle misure cautelari; che il decreto impugnato, come per altro esplicitamente indicato dal Pretore, non è dunque stato adottato “dopo il contraddittorio”, onde l'improponibilità dell'appello; che, ciò posto, gli oneri dell'attuale giudizio seguono la soccombenza (art. 148 cpv. 1 CPC); che la domanda di assistenza non può essere accolta, poiché il gravame appariva sin dall'inizio sprovvisto di esito favorevole, vista la consolidata giurisprudenza di questa Camera; che non si giustifica, per altro verso, di assegnare ripetibili alla controparte, la quale non si è nemmeno vista notificare il ricorso e non ha quindi sopportato alcun costo; per questi motivi, vista sulle spese anche la tariffa giudiziaria, pronuncia: 1.   L'appello è irricevibile. 2.   Gli oneri processuali, consistenti in: a) tassa di giustizia      fr.   80.– b) spese                         fr.   50.– fr. 130.– sono posti a carico dell'appellante. Non si assegnano ripetibili. 3.   La domanda di assistenza presentata da __________ __________ è respinta. 4.   Intimazione a: – avv. __________ __________, __________; – avv. __________ __________, __________ __________ Comunicazione alla Pretura della giurisdizione di Locarno Campagna. Per la prima Camera civile del Tribunale d'appello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