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11.2000.73 vom 31. Juli 2000</w:t>
      </w:r>
    </w:p>
    <w:p>
      <w:r>
        <w:t>TI Tribunale d'appello, 2000-07-31, IT</w:t>
      </w:r>
    </w:p>
    <w:p>
      <w:r>
        <w:rPr>
          <w:b/>
        </w:rPr>
        <w:t xml:space="preserve">Quelle: </w:t>
      </w:r>
      <w:r>
        <w:t>https://mcp.opencaselaw.ch/entscheid/ti_gerichte_11.2000.73</w:t>
      </w:r>
    </w:p>
    <w:p>
      <w:r>
        <w:t>FR: TI_GERICHTE 11.2000.73 du 31 juillet 2000</w:t>
      </w:r>
    </w:p>
    <w:p>
      <w:r>
        <w:t>IT: TI_GERICHTE 11.2000.73 del 31 luglio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a/b tit. fin. CC; Reusser , Die Stellung der Kinder im neuen Scheidungsrecht, in: Hausheer, Vom alten zum neuen Scheidungsrecht, Berna 1999, pag. 210 n. 127); che la giurisdizione del Pretore a trattare casi come quello in esame è pertanto data (art. 97 n. 1 CPC); che nel nuovo diritto, in verità, la legittimazione a chiedere una modifica della sentenza di divorzio compete non solo ai genitori e all'autorità tutoria, ma anche al figlio (art. 134 cpv. 1 CC), sicché ci si potrebbe interrogare sulla ricevibilità dell'appello qualora fosse proposto dal figlio; che, sia come sia, in concreto il quesito può rimanere aperto, la legale dichiarando di agire bensì su incarico di __________ __________, ma non per conto o nell'interesse del bambino, bensì in nome e come patrocinatrice della madre defunta; che, d'altro lato, il diritto di essere sentito garantito al figlio dalla legge nuova (art. 144 cpv. 2 CC) è stato rispettato, il perito incaricato di valutare la possibilità di trasferire il bambino a __________ avendo proceduto il 1° luglio 1999 a un esame psichiatrico congiunto tra la madre (a quel momento ancora in vita), il figlio e la nonna materna (rapporto peritale del 2 luglio 1999, agli atti); che nelle circostanze descritte non si ravvisano irregolarità formali, dunque, nemmeno vagliando la fattispecie d'ufficio; che l'irricevibilità dell'appello comporterebbe l'addebito dei costi alla parte soccombente (art. 148 cpv. 1 CPC), ovvero a __________ __________ come firmataria della procura esibita dalla legale, la defunta non potendo con ogni evidenza entrare in linea di conto; che nondimeno, date le particolarità del caso, si giustifica di rinunciare eccezionalmente al prelievo di costi, mentre non è il caso di attribuire ripetibili all'istante, cui l'appello non è nemmeno stato intimato; che l'emanazione della sentenza odierna rende senza oggetto la domanda di effetto sospensivo contenuta nel ricorso; in applicazione dell'art. 313 bis CPC, pronuncia: 1.   L'appello è irricevibile. 2.   Non si riscuotono tasse o spese né si assegnano ripetibili. 3.   Intimazione: – avv. __________ __________, __________; – avv. __________ __________ -__________, __________; – avv. __________ __________ __________, __________o. Comunicazione: – Pretura del Distretto di Lugano, sezione 6; – __________ __________, __________. Per la prima Camera civile del Tribunale d'appello La presidente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