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11.2000.50 vom 2. Juni 2000</w:t>
      </w:r>
    </w:p>
    <w:p>
      <w:r>
        <w:t>TI Tribunale d'appello, 2000-06-02, IT</w:t>
      </w:r>
    </w:p>
    <w:p>
      <w:r>
        <w:rPr>
          <w:b/>
        </w:rPr>
        <w:t xml:space="preserve">Quelle: </w:t>
      </w:r>
      <w:r>
        <w:t>https://mcp.opencaselaw.ch/entscheid/ti_gerichte_11.2000.50</w:t>
      </w:r>
    </w:p>
    <w:p>
      <w:r>
        <w:t>FR: TI_GERICHTE 11.2000.50 du 2 juin 2000</w:t>
      </w:r>
    </w:p>
    <w:p>
      <w:r>
        <w:t>IT: TI_GERICHTE 11.2000.50 del 2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L'appello è irricevibile. 2.   Gli oneri del presente giudizio, consistenti in: a) tassa di giustizia      fr. 100.– b) spese                         fr.   50.– fr. 150.– sono posti a carico dell'appellante. Non si assegnano ripetibili. 3.   Intimazione: – avv. __________ __________, __________; – avv. __________ __________ __________, __________. Comunicazione alla Pretura della giurisdizione di Locarno Città. Per la prima Camera civile del Tribunale d’appello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