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11.1998.73 vom 8. Juni 1998</w:t>
      </w:r>
    </w:p>
    <w:p>
      <w:r>
        <w:t>TI Tribunale d'appello, 1998-06-08, IT</w:t>
      </w:r>
    </w:p>
    <w:p>
      <w:r>
        <w:rPr>
          <w:b/>
        </w:rPr>
        <w:t xml:space="preserve">Quelle: </w:t>
      </w:r>
      <w:r>
        <w:t>https://mcp.opencaselaw.ch/entscheid/ti_gerichte_11.1998.73</w:t>
      </w:r>
    </w:p>
    <w:p>
      <w:r>
        <w:t>FR: TI_GERICHTE 11.1998.73 du 8 juin 1998</w:t>
      </w:r>
    </w:p>
    <w:p>
      <w:r>
        <w:t>IT: TI_GERICHTE 11.1998.73 del 8 giugno 1998</w:t>
      </w:r>
    </w:p>
    <w:p>
      <w:pPr>
        <w:pStyle w:val="Heading2"/>
      </w:pPr>
      <w:r>
        <w:t>Regeste</w:t>
      </w:r>
    </w:p>
    <w:p>
      <w:r>
        <w:t>Sentenza o decisione senza scheda</w:t>
      </w:r>
    </w:p>
    <w:p>
      <w:pPr>
        <w:pStyle w:val="Heading2"/>
      </w:pPr>
      <w:r>
        <w:t>Volltext</w:t>
      </w:r>
    </w:p>
    <w:p>
      <w:r>
        <w:t>Tessin Tribunale di appello diritto civile La prima Camera civile 08.06.1998 11.1998.73 Tessin Tribunale di appello diritto civile La prima Camera civile 08.06.1998 11.1998.73 Ticino Tribunale di appello diritto civile La prima Camera civile 08.06.1998 11.1998.73</w:t>
      </w:r>
    </w:p>
    <w:p>
      <w:r>
        <w:t>Sentenza o decisione senza scheda</w:t>
      </w:r>
    </w:p>
    <w:p>
      <w:r>
        <w:t>Incarto n. 11.98.00073 Lugano , 8 giugno 1998/lcg In nome della Repubblica e Cantone del Ticino La prima Camera civile del Tribunale d’appello composta dei giudici: Epiney-Colombo, presidente, G. A. Bernasconi e Giani segretaria: Galfetti, vicecancelliera sedente per statuire nella causa __________.__________.__________ (modifica di sentenza di divorzio) della Pretura del Distretto di Vallemaggia promossa con petizione del 12 novembre 1997 da __________ __________ , __________ (patrocinata dall’avv. __________ __________, __________) contro __________ __________ , __________ (patrocinato dall’avv. __________ __________, __________); visto l’appello del 30 aprile 1998 presentato da __________ __________ contro la sentenza emessa il 17 aprile 1998 dal Pretore del Distretto di Vallemaggia; premesso che il 6 maggio 1998 l’appellante è stato invitato a versare entro il 25 maggio 1998, a titolo di anticipo per le spese giudiziarie presunte, la somma di fr. 400.– sul conto corrente postale __________-__________-__________ del Tribunale di appello, introiti __________, con l’avver-tenza che in caso di mancato pagamento entro il termine fissato l’appello sarebbe stato dichiarato deserto (art. 312 cpv. 2 CPC e art. 12 cpv. 1 LTG); accertato che entro il termine fissato non è intervenuto pagamento alcuno, né l’attore ha chiesto una proroga o una restituzione del termine (art. 130 e 137 CPC); stabilito che in tali circostanze l’appello non può essere esaminato nel merito; ritenuto che le spese inutili vanno a carico di chi le ha provocate (art. 148 cpv. 3 CPC); decreta: 1.   L’appello è stralciato dai ruoli per mancato versamento dell’anti-cipo. 2.   Gli oneri processuali, consistenti in: a) tassa di giustizia      fr.   70.– b) spese                         fr. 30.– fr. 100.– sono posti a carico dell’appellante. 3.   Intimazione: – avv. __________ __________, __________; – avv. __________ __________, __________. Comunicazione alla Pretura del Distretto di Vallemaggia.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