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11.1998.169 vom 16. November 1998</w:t>
      </w:r>
    </w:p>
    <w:p>
      <w:r>
        <w:t>TI Tribunale d'appello, 1998-11-16, IT</w:t>
      </w:r>
    </w:p>
    <w:p>
      <w:r>
        <w:rPr>
          <w:b/>
        </w:rPr>
        <w:t xml:space="preserve">Quelle: </w:t>
      </w:r>
      <w:r>
        <w:t>https://mcp.opencaselaw.ch/entscheid/ti_gerichte_11.1998.169</w:t>
      </w:r>
    </w:p>
    <w:p>
      <w:r>
        <w:t>FR: TI_GERICHTE 11.1998.169 du 16 novembre 1998</w:t>
      </w:r>
    </w:p>
    <w:p>
      <w:r>
        <w:t>IT: TI_GERICHTE 11.1998.169 del 16 novembre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lett. a e c; Rep. 1981 pag. 3); che secondo costante giurisprudenza di questa Camera tale norma vale anche per le sentenze di merito (Rep. 1979 pag. 274, 1974 pag. 321); che pertanto l’assetto provvisionale decade con la notifica della sentenza di merito, senza la possibilità di inibirne gli effetti; che le tesi dell’appellante non sono idonee a rimettere in discussione la giurisprudenza di questa Camera, ove appena si consideri che si riferiscono tutte alla prassi di altri Cantoni, non decisiva; che la possibilità di adottare misure provvisionali anche dopo il passaggio in giudicato della pronuncia del divorzio e fino alla sentenza definitiva sugli effetti accessori (DTF 120 II 3 consid. 2b) ancora non significa che non sia possibile concedere provvisoria esecuzione alle misure adottate dal giudice del merito; che l’appello si rivela dunque destinato all’insuccesso; che l’emanazione dell’attuale giudizio rende senza oggetto la richiesta di effetto sospensivo; che gli oneri processuali seguono la soccombenza (art. 148 cpv. 1 CPC), mentre non si giustifica di attribuire ripetibili all’istante, cui il ricorso nemmeno è stato intimato; per questi motivi, vista sulle spese anche la tariffa giudiziaria, pronuncia: 1.   L’appello è respinto e il decreto impugnato è confermato. 2.   Gli oneri processuali, consistenti in: a) tassa di giustizia      fr.   50.– b) spese                         fr. 50.– fr. 100.– sono posti a carico dell’appellante. Non si assegnano ripetibili. 3.   Intimazione a: – avv. __________ __________ __________, __________; – avv. __________ __________, __________. Comunicazione alla Pretura del Distretto di Lugano, sezione 6.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