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11.1997.82 vom 14. Mai 1997</w:t>
      </w:r>
    </w:p>
    <w:p>
      <w:r>
        <w:t>TI Tribunale d'appello, 1997-05-14, IT</w:t>
      </w:r>
    </w:p>
    <w:p>
      <w:r>
        <w:rPr>
          <w:b/>
        </w:rPr>
        <w:t xml:space="preserve">Quelle: </w:t>
      </w:r>
      <w:r>
        <w:t>https://mcp.opencaselaw.ch/entscheid/ti_gerichte_11.1997.82</w:t>
      </w:r>
    </w:p>
    <w:p>
      <w:r>
        <w:t>FR: TI_GERICHTE 11.1997.82 du 14 mai 1997</w:t>
      </w:r>
    </w:p>
    <w:p>
      <w:r>
        <w:t>IT: TI_GERICHTE 11.1997.82 del 14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200.– e le spese di fr. 100.– sono poste a carico della __________ __________ __________ in ragione di __________/__________e a carico di __________ __________ in ragione di 1/15. __________ __________ __________ rifonderà a __________ __________ l’importo di fr. 560.– per ripetibili ridotte. III.   Intimazione: – avv. dott. __________ __________ e __________ __________ __________, __________; – avv. __________ __________, __________.__________                  Comunicazione alla Pretura del Distretto di Bellinzona.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