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11.1997.138 vom 9. Oktober 1997</w:t>
      </w:r>
    </w:p>
    <w:p>
      <w:r>
        <w:t>TI Tribunale d'appello, 1997-10-09, IT</w:t>
      </w:r>
    </w:p>
    <w:p>
      <w:r>
        <w:rPr>
          <w:b/>
        </w:rPr>
        <w:t xml:space="preserve">Quelle: </w:t>
      </w:r>
      <w:r>
        <w:t>https://mcp.opencaselaw.ch/entscheid/ti_gerichte_11.1997.138</w:t>
      </w:r>
    </w:p>
    <w:p>
      <w:r>
        <w:t>FR: TI_GERICHTE 11.1997.138 du 9 octobre 1997</w:t>
      </w:r>
    </w:p>
    <w:p>
      <w:r>
        <w:t>IT: TI_GERICHTE 11.1997.138 del 9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settembre 1997, essendo stato prorogato dalle ferie giudiziarie (art. 133 CPC); che entro tale termine l’istante non ha indicato le proprie domande di giudizio (art. 309 cpv. 2 lett. e CPC) né ha motivato la dichiarazione di ricorso del 14 agosto 1997 (art. 309 cpv. 2 lett. f CPC); che di conseguenza il gravame, sprovvisto dei requisiti minimi di un appello, è nullo (art. 309 cpv. 5 CPC) e non può essere esaminato nel merito, così che può essere evaso con la procedura semplificata dell’art. 313 bis CPC; che vista la particolarità del caso concreto si può prescindere dal prelievo di tasse di giustizia e di spese, mentre non si giustifica di riconoscere ripetibili alla controparte, cui l’appello nemmeno è stato notificato;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