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11.1996.157 vom 21. Oktober 1996</w:t>
      </w:r>
    </w:p>
    <w:p>
      <w:r>
        <w:t>TI Tribunale d'appello, 1996-10-21, IT</w:t>
      </w:r>
    </w:p>
    <w:p>
      <w:r>
        <w:rPr>
          <w:b/>
        </w:rPr>
        <w:t xml:space="preserve">Quelle: </w:t>
      </w:r>
      <w:r>
        <w:t>https://mcp.opencaselaw.ch/entscheid/ti_gerichte_11.1996.157</w:t>
      </w:r>
    </w:p>
    <w:p>
      <w:r>
        <w:t>FR: TI_GERICHTE 11.1996.157 du 21 octobre 1996</w:t>
      </w:r>
    </w:p>
    <w:p>
      <w:r>
        <w:t>IT: TI_GERICHTE 11.1996.157 del 21 ottobre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ultima frase CPC) che lascia la decisione sulla ricusa del segretario al giudice da cui dipende ( Cocchi , Appunti sul tema della perizia giudiziaria nel processo civile, in: Rep. 1994 161); -   che il relativo giudizio viene pronunciato mediante decreto in camera di consiglio e non può essere impugnato (art. 30 cpv. 3 CPC); -   che l'appello in esame, manifestamente irricevibile, può essere deciso con la procedura semplificata prevista dall’art. 313bis CPC; -   che in tali circostanze si può, eccezionalmente, rinunciare al prelievo di oneri processuali; -   che non si giustifica in ogni modo di attribuire ripetibili alla controparte, cui l’appello non è nemmeno stato notificato;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