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11.1995.85 vom 2. Oktober 1995</w:t>
      </w:r>
    </w:p>
    <w:p>
      <w:r>
        <w:t>TI Tribunale d'appello, 1995-10-02, IT</w:t>
      </w:r>
    </w:p>
    <w:p>
      <w:r>
        <w:rPr>
          <w:b/>
        </w:rPr>
        <w:t xml:space="preserve">Quelle: </w:t>
      </w:r>
      <w:r>
        <w:t>https://mcp.opencaselaw.ch/entscheid/ti_gerichte_11.1995.85</w:t>
      </w:r>
    </w:p>
    <w:p>
      <w:r>
        <w:t>FR: TI_GERICHTE 11.1995.85 du 2 octobre 1995</w:t>
      </w:r>
    </w:p>
    <w:p>
      <w:r>
        <w:t>IT: TI_GERICHTE 11.1995.85 del 2 ottobre 1995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Gli oneri del presente giudizio, consistenti in: a) tassa di giustizia                           fr.      100.-- b) spese                                             fr.        50.-- fr.      150.-- sono posti a carico dell’appellante, che rifonderà al Patriziato di __________ l’importo di fr. 600.-- a titolo di ripetibili di appello. Non si assegnano ripetibili a __________.</w:t>
      </w:r>
    </w:p>
    <w:p>
      <w:r>
        <w:rPr>
          <w:b/>
        </w:rPr>
        <w:t>E. 3</w:t>
      </w:r>
    </w:p>
    <w:p>
      <w:r>
        <w:t>Intimazione a: - avv. __________, __________ - avv. __________, __________ - __________, __________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