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11.1995.149 vom 12. April 1995</w:t>
      </w:r>
    </w:p>
    <w:p>
      <w:r>
        <w:t>TI Tribunale d'appello, 1995-04-12, IT</w:t>
      </w:r>
    </w:p>
    <w:p>
      <w:r>
        <w:rPr>
          <w:b/>
        </w:rPr>
        <w:t xml:space="preserve">Quelle: </w:t>
      </w:r>
      <w:r>
        <w:t>https://mcp.opencaselaw.ch/entscheid/ti_gerichte_11.1995.149</w:t>
      </w:r>
    </w:p>
    <w:p>
      <w:r>
        <w:t>FR: TI_GERICHTE 11.1995.149 du 12 avril 1995</w:t>
      </w:r>
    </w:p>
    <w:p>
      <w:r>
        <w:t>IT: TI_GERICHTE 11.1995.149 del 12 aprile 1995</w:t>
      </w:r>
    </w:p>
    <w:p>
      <w:pPr>
        <w:pStyle w:val="Heading2"/>
      </w:pPr>
      <w:r>
        <w:t>Regeste</w:t>
      </w:r>
    </w:p>
    <w:p>
      <w:r>
        <w:t>Sentenza o decisione senza scheda</w:t>
      </w:r>
    </w:p>
    <w:p>
      <w:pPr>
        <w:pStyle w:val="Heading2"/>
      </w:pPr>
      <w:r>
        <w:t>Volltext</w:t>
      </w:r>
    </w:p>
    <w:p>
      <w:r>
        <w:t>Tessin Tribunale di appello diritto civile La prima Camera civile 12.04.1995 11.1995.149 Tessin Tribunale di appello diritto civile La prima Camera civile 12.04.1995 11.1995.149 Ticino Tribunale di appello diritto civile La prima Camera civile 12.04.1995 11.1995.149</w:t>
      </w:r>
    </w:p>
    <w:p>
      <w:r>
        <w:t>Sentenza o decisione senza scheda</w:t>
      </w:r>
    </w:p>
    <w:p>
      <w:r>
        <w:t>Incarto n. 11.95.00149 Lugano 12 aprile 1995 In nome della Repubblica e Cantone del Ticino La prima Camera civile del Tribunale d'appello composta dei giudici: Epiney-Colombo, presidente, G. Bernasconi e Giani segretaria: Galfetti, vicecancelliera sedente per statuire nella causa n. __________/__________ (misure provvisionali in causa di stato) della Pretura della giurisdizione di Locarno-Campagna , promossa con istanza 22 settembre 1993 da __________ __________, __________ (patrocinata dall’avv. __________ __________, __________) contro __________ __________, __________ (patrocinato dall’avv. __________ __________, __________) Visto l’atto di appello 14 marzo 1995 del convenuto contro il decreto cautelare 28 febbraio 1995; richiamata la diffida 17 marzo 1995 della Presidente di questa Camera mediante la quale all’appellante è stato assegnato un termine scadente il 5 aprile 1995 per effettuare sul c.c.p. __________-__________.__________ della Tesoreria del Tribunale di appello un deposito di fr. 700.– a titolo di anticipo per le presumibili spese giudiziarie, con la comminatoria che, nel caso di mancato versamento dell’importo nel termine fissato, il ricorso sarebbe stato dichiarato deserto ai sensi dell’art. 312 CPC; preso atto come il termine in questione sia infruttuosamente trascorso; decreta 1.   L’appello è stralciato dai ruoli per mancato versamento dell’anticipo. 2.   Gli oneri processuali consistenti in : a) tassa di giustizia             fr.        80.– b) spese                               fr.        20.– fr. 100.– sono posti a carico dell’appellante. 3.   Intimazione a : – avv. __________ __________, __________ – avv. __________ __________, __________ Comunicazione alla Pretura della giurisdizione di Locarno–Campagna. Per la prima Camera civile del Tribunale di 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