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10.2009.89 vom 12. Januar 2010</w:t>
      </w:r>
    </w:p>
    <w:p>
      <w:r>
        <w:t>TI Tribunale d'appello, 2010-01-12, IT</w:t>
      </w:r>
    </w:p>
    <w:p>
      <w:r>
        <w:rPr>
          <w:b/>
        </w:rPr>
        <w:t xml:space="preserve">Quelle: </w:t>
      </w:r>
      <w:r>
        <w:t>https://mcp.opencaselaw.ch/entscheid/ti_gerichte_10.2009.89</w:t>
      </w:r>
    </w:p>
    <w:p>
      <w:r>
        <w:t>FR: TI_GERICHTE 10.2009.89 du 12 janvier 2010</w:t>
      </w:r>
    </w:p>
    <w:p>
      <w:r>
        <w:t>IT: TI_GERICHTE 10.2009.89 del 12 gennaio 2010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La parte civile ACCU 1 ha postulato il riconoscimento di un importo di fr. 1’000.-- a titolo di risarcimento del danno. Queste pretese non sono state in alcun modo sostanziate, per cui non è possibile pronunciarsi in merito in sede penale. Il rinvio al competente foro civile è dunque inevitabile. 17.     La tassa e le spese di giustizia sono poste a carico degli imputati in proporzione ai costi che le rispettive procedure hanno cagionato (art. 9 cpv. 1 CPP). Per questi motivi, visti                                   gli art. 173 e 177 CPS; 9 e segg., 273 e segg. CPP; 39 LTG; rispondendo                       ai quesiti posti; dichiara 1. ACCU 1 autore colpevole di: diffamazione, art. 173 CPS, per i fatti compiuti nelle circostanze descritte nel decreto di accusa n. 208/2009 del 19 gennaio 2009; condanna                 1.     ACCU 1 1.  alla pena pecuniaria di 5 (cinque) aliquote giornaliere di fr. 30.-- (trenta), per un totale di fr. 150.-- (centocinquanta); 1.1.  l’esecuzione della pena è sospesa condizionalmente per un periodo di prova di 2 (due) anni; 2.  alla multa di fr. 100.-- (cento); 2.1.  in caso di mancato pagamento la pena detentiva sostitutiva è fissata in 4 (quattro) giorni (art. 106 cpv. 2 CPS); 3.  al pagamento delle tasse e spese giudiziarie di complessivi fr. 300.-- ; rinvia il signor CIVI 1, __________, al competente foro civile per le sue pretese di corrispondente natura (art. 267 CPP); comunica che la condanna sarà iscritta a casellario giudiziale e cancellata trascorso il periodo fissato dall’art. 369 CPS; dichiara 2. CIVI 1 autore colpevole di: diffamazione, art. 173 CPS, per avere, il 16 novembre 2008, a __________, comunicando con terzi, incolpato e reso sospetto il signor ACCU 1 di condotta disonorevole, nuocendo così alla sua reputazione e meglio, per avere affermato nell’ambito di uno scritto indirizzato alla Pretura di __________ che ACCU 1 è un “delinquente e imbroglione o meglio truffatore”; condanna                 2.     CIVI 1 1.  alla pena pecuniaria di 5 (cinque) aliquote giornaliere di fr. 60.-- (sessanta), per un totale di fr. 300.-- (trecento); 1.1.  l’esecuzione della pena è sospesa condizionalmente per un periodo di prova di 2 (due) anni; 2.  alla multa di fr. 100.-- (cento); 2.1.  in caso di mancato pagamento la pena detentiva sostitutiva è fissata in 2 (due) giorni (art. 106 cpv. 2 CPS); 3.  al pagamento delle tasse e spese giudiziarie di complessivi fr. 780.--; comunica che la condanna sarà iscritta a casellario giudiziale e cancellata trascorso il periodo fissato dall’art. 369 CPS; rinvia il signor ACCU 1, __________, al competente foro civile per le sue pretese di corrispondente natura (art. 267 CPP); 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 La motivazione del ricorso per cassazione deve essere presentata a questo giudice, in tre esemplari, entro 20 giorni dalla notificazione della sentenza scritta, con la precisa indicazione dei motivi e delle norme di legge che si ritengono lese (art. 289 cpv. 2 CPP). Intimazione a: e, alla crescita in giudicato della sentenza, intimazione a:                    Comando della Polizia cantonale, Bellinzona, Sezione esecuzione pene e misure, Torricella, Servizio di coordinamento cantonale in materia di casellario giudiziale, Bellinzona, Sezione della popolazione, Ufficio della migrazione, Bellinzona, Ufficio del Giudice dell’istruzione e dell’arresto, Lugano. La sentenza pronunciata nei confronti di ACCU 1 è definitiva. Il giudice:                                                                                 Il segretario: Distinta spese                    a carico di ACCU 1, fr.                       100.00       multa fr.                       150.00       tassa di giustizia fr.                       150.00       spese giudiziarie fr.                      400.00       totale Distinta spese                    a carico di CIVI 1 fr. 100.00 multa fr.                       550.00       tassa di giustizia fr.                       150.00       spese giudiziarie fr.                         80.00       testi fr. 880.00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