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10.2007.418 vom 21. April 2008</w:t>
      </w:r>
    </w:p>
    <w:p>
      <w:r>
        <w:t>TI Tribunale d'appello, 2008-04-21, IT</w:t>
      </w:r>
    </w:p>
    <w:p>
      <w:r>
        <w:rPr>
          <w:b/>
        </w:rPr>
        <w:t xml:space="preserve">Quelle: </w:t>
      </w:r>
      <w:r>
        <w:t>https://mcp.opencaselaw.ch/entscheid/ti_gerichte_10.2007.418</w:t>
      </w:r>
    </w:p>
    <w:p>
      <w:r>
        <w:t>FR: TI_GERICHTE 10.2007.418 du 21 avril 2008</w:t>
      </w:r>
    </w:p>
    <w:p>
      <w:r>
        <w:t>IT: TI_GERICHTE 10.2007.418 del 21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esente da pena (art. 19a n. 2 LStup), considerate la lieve gravità del caso e la condotta dell'imputata successiva all'emanazione del decreto d'accusa;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delle parti in ragione di un mezzo ciascuna,</w:t>
      </w:r>
    </w:p>
    <w:p>
      <w:r>
        <w:t>fr.                         75.00       tassa di giustizia</w:t>
      </w:r>
    </w:p>
    <w:p>
      <w:r>
        <w:t>75.00       spese giudiziarie</w:t>
      </w:r>
    </w:p>
    <w:p>
      <w:r>
        <w:t>fr.150.00totale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