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10.2007.334 vom 3. April 2008</w:t>
      </w:r>
    </w:p>
    <w:p>
      <w:r>
        <w:t>TI Tribunale d'appello, 2008-04-03, IT</w:t>
      </w:r>
    </w:p>
    <w:p>
      <w:r>
        <w:rPr>
          <w:b/>
        </w:rPr>
        <w:t xml:space="preserve">Quelle: </w:t>
      </w:r>
      <w:r>
        <w:t>https://mcp.opencaselaw.ch/entscheid/ti_gerichte_10.2007.334</w:t>
      </w:r>
    </w:p>
    <w:p>
      <w:r>
        <w:t>FR: TI_GERICHTE 10.2007.334 du 3 avril 2008</w:t>
      </w:r>
    </w:p>
    <w:p>
      <w:r>
        <w:t>IT: TI_GERICHTE 10.2007.334 del 3 aprile 2008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LCStr, art. 4a cpv. 1 lett. a ONC, art. 22 cpv. 1 OSS; 9 e segg., 273 e segg. CPP; 39 LTG;</w:t>
      </w:r>
    </w:p>
    <w:p>
      <w:r>
        <w:t>rispondendo                       ai quesiti posti;</w:t>
      </w:r>
    </w:p>
    <w:p>
      <w:r>
        <w:t>condanna                         ACCU 1,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