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10.2006.9 vom 14. Mai 2007</w:t>
      </w:r>
    </w:p>
    <w:p>
      <w:r>
        <w:t>TI Tribunale d'appello, 2007-05-14, IT</w:t>
      </w:r>
    </w:p>
    <w:p>
      <w:r>
        <w:rPr>
          <w:b/>
        </w:rPr>
        <w:t xml:space="preserve">Quelle: </w:t>
      </w:r>
      <w:r>
        <w:t>https://mcp.opencaselaw.ch/entscheid/ti_gerichte_10.2006.9</w:t>
      </w:r>
    </w:p>
    <w:p>
      <w:r>
        <w:t>FR: TI_GERICHTE 10.2006.9 du 14 mai 2007</w:t>
      </w:r>
    </w:p>
    <w:p>
      <w:r>
        <w:t>IT: TI_GERICHTE 10.2006.9 del 14 maggio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b LDIP riguarda proprio gli atti di volontaria giurisdizione, i quali possono anche – per loro indole – non acquisire forza di giudicato ( Dutoit , Commentaire de la loi fédérale du 18 décembre 1987, 4ª edizione, n. 9 in fine ad art. 25 e n. 4 ad art. 31; v. anche Volken in: Zürcher Kommentar zum IPRG, 2ª edizione, n. 61 ad art. 25 LDIP); che tale requisito va documentato dall'istante, salvo ove la controparte ammetta di non avere inoltrato contro l'atto da delibare alcun rimedio giuridico (SJ 114/1992 pag. 411 consid. c); che in concreto la designazione di un assistente o la proroga di un'assistenza è impugnabile, senza che esista un termine di ricorso (§ 19 Gesetz über die Angelegenheiten der freiwilligen Gerichts­barkeit) ; che finora, in ogni modo, contro la decisione in rassegna non è stato introdotto ricorso, come risulta dall'attestazione rilasciata il 24 novembre 2006 dal Tribunale di __________; che, per altro, la decisione in esame non appare contraria all'ordine pubblico svizzero (art. 16 della Convenzione), né per i motivi enunciati all'art. 27 LDIP né per le riserve apportate dalla Svizzera alla Convenzione dell'Aia; che, invero, l'autorità germanica non risulta avere sentito __________, ma ciò è ragionevole, viste le condizioni in cui egli si trova; che nelle circostanze descritte la decisione con cui il Tribunale di __________ ha ricondotto IS 1 nella sua funzione di assistente può essere riconosciuta e dichiarata esecutiva, fermo restando che le attribuzioni dell'interessata rimangono disciplina­te dalla legge germanica (§ 1901 BGB), criterio di collegamento rimanendo la residenza abituale dell'assistito (salvo qualora l'attuazione del “provvedimento protettivo” richieda atti d'esecuzione in un altro Stato: art. 2 della Convenzione dell'Aia combinato con l'art. 7); che, pertanto, contrariamente a quanto l'istante chiede, questa Camera non può equiparare la decisione germanica a una decisione di interdizione svizzera, né decidere essa medesima sull'attribuzione dell'autorità parentale esclusiva all'istante; che le spese del giudizio odierno vanno a carico dell'istante, in mancanza di qualsiasi opposizione nes­suno potendosi reputare “soccombente” (nel senso dell'art. 148 cpv. 1 CPC); che per gli stessi motivi non è il caso di attribuire ripetibili; vista sulle spese anche la tariffa giudiziaria, pronuncia: 1.   L'istanza è accolta, nel senso che la decisione del 9 aprile 2002 con cui il Tribunale di __________ ( Amtsgericht __________, Vormundschaftsgericht ) ha confermato IS 1 quale assistente di __________ fino al 1° aprile 2007 è riconosciuta e dichiarata esecutiva con gli effetti a essa conferiti dal relativo diritto nazionale. 2.   Gli oneri processuali, consistenti in: a) tassa di giustizia      fr. 200.– b) spese                         fr.   50.– fr. 250.– sono posti a carico dell'istante. Non si attribuiscono ripetibili. 3.   Intimazione all'avv. __________. Comunicazione all'ing. __________. terzi implicati Per la prima Camera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