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10.2006.470 vom 6. Juni 2007</w:t>
      </w:r>
    </w:p>
    <w:p>
      <w:r>
        <w:t>TI Tribunale d'appello, 2007-06-06, IT</w:t>
      </w:r>
    </w:p>
    <w:p>
      <w:r>
        <w:rPr>
          <w:b/>
        </w:rPr>
        <w:t xml:space="preserve">Quelle: </w:t>
      </w:r>
      <w:r>
        <w:t>https://mcp.opencaselaw.ch/entscheid/ti_gerichte_10.2006.470</w:t>
      </w:r>
    </w:p>
    <w:p>
      <w:r>
        <w:t>FR: TI_GERICHTE 10.2006.470 du 6 juin 2007</w:t>
      </w:r>
    </w:p>
    <w:p>
      <w:r>
        <w:t>IT: TI_GERICHTE 10.2006.470 del 6 giugno 2007</w:t>
      </w:r>
    </w:p>
    <w:p>
      <w:pPr>
        <w:pStyle w:val="Heading2"/>
      </w:pPr>
      <w:r>
        <w:t>Volltext</w:t>
      </w:r>
    </w:p>
    <w:p>
      <w:r>
        <w:t>Incarto n.10.2006.470</w:t>
      </w:r>
    </w:p>
    <w:p>
      <w:r>
        <w:t>DA 3502/2006</w:t>
      </w:r>
    </w:p>
    <w:p>
      <w:r>
        <w:t>Bellinzona</w:t>
      </w:r>
    </w:p>
    <w:p>
      <w:r>
        <w:t>6 giugno 2007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Damiano Stefani</w:t>
      </w:r>
    </w:p>
    <w:p>
      <w:r>
        <w:t>sedente con Marco Agustoni in qualità di segretario, per giudicare</w:t>
      </w:r>
    </w:p>
    <w:p>
      <w:r>
        <w:t>ACCU 1,</w:t>
      </w:r>
    </w:p>
    <w:p>
      <w:r>
        <w:t>difeso da: DI 1</w:t>
      </w:r>
    </w:p>
    <w:p>
      <w:r>
        <w:t>prevenuto colpevole di         guida in stato di inattitudine,</w:t>
      </w:r>
    </w:p>
    <w:p>
      <w:r>
        <w:t>per aver condotto l'autovettura Nissan targata __________ essendo in stato di ubriachezza (alcolemia: min. 1.64 - max. 2.15 grammi per mille) malgrado fosse già stato condannato nel 2001 e nel 2003 per analogo reato;</w:t>
      </w:r>
    </w:p>
    <w:p>
      <w:r>
        <w:t>fatti avvenuti a __________ il 6 agosto 2006;</w:t>
      </w:r>
    </w:p>
    <w:p>
      <w:r>
        <w:t>reato previsto dallart. 91 cpv. 1 LCStr;</w:t>
      </w:r>
    </w:p>
    <w:p>
      <w:r>
        <w:t>perseguito                         con decreto daccusa del 25 settembre 2006 n. 3502/2006 del AINQ 1 che propone la condanna:</w:t>
      </w:r>
    </w:p>
    <w:p>
      <w:r>
        <w:t>1.  Alla pena di 90 (novanta) giorni di detenzione sospesa condizionalmente per un periodo di prova di 5 (cinque) anni.</w:t>
      </w:r>
    </w:p>
    <w:p>
      <w:r>
        <w:t>2.  Alla multa di fr. 1500.-- (millecinquecento), con l'avvertenza che la stessa deve essere pagata entro 3 mesi ritenuto che in caso di mancato pagamento, sarà commutata in arresto (art. 49 cifra 3 CPS).</w:t>
      </w:r>
    </w:p>
    <w:p>
      <w:r>
        <w:t>3.  Alla revoca del beneficio della sospensione condizionale concesso alla pena di 3 (tre) mesi di detenzione decretata nei suoi confronti dal Bezirksanwaltschaft G-1 Zurigo il 26 maggio 2003 (art. 41 cifra 3 cpv. 1 CPS).</w:t>
      </w:r>
    </w:p>
    <w:p>
      <w:r>
        <w:t>4.  Al pagamento della tassa di giustizia di fr. 200.-- e delle spese giudiziarie di fr. 300.--.</w:t>
      </w:r>
    </w:p>
    <w:p>
      <w:r>
        <w:t>5.  La condanna verrà iscritta a casellario giudiziale e sarà cancellata trascorso il periodo fissato dall'art. 80 CPS, rispettivamente dall'art. 41 cifra 4 CPS;</w:t>
      </w:r>
    </w:p>
    <w:p>
      <w:r>
        <w:t>vista                                  lopposizione al decreto daccusa interposta tempestivamente in data 9 ottobre 2006 dal difensore;</w:t>
      </w:r>
    </w:p>
    <w:p>
      <w:r>
        <w:t>indetto                               il dibattimento 6 giugno 2007, al quale hanno partecipato laccusato ed il suo difensore, mentre il Procuratore pubblico ha rinunciato a presenziare postulando la conferma del decreto daccusa;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afferma che i fatti non sono contestati. Alla luce delle circostanze del caso concreto chiede che la sanzione venga ridotta a 60 giorni e che non venga revocato il beneficio della sospensione condizionale della precedente condanna;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quesiti:</w:t>
      </w:r>
    </w:p>
    <w:p>
      <w:r>
        <w:t>1.  Limputato è autore colpevole di guida in stato di inattitudine per i fatti commessi nelle circostanze descritte nel decreto d'accusa in questione?</w:t>
      </w:r>
    </w:p>
    <w:p>
      <w:r>
        <w:t>6.  A chi vanno caricate la tassa e le spese di giudizio?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91 cpv. 1 LCStr; 9 e segg., 273 e segg. CPP; 39 LTG;</w:t>
      </w:r>
    </w:p>
    <w:p>
      <w:r>
        <w:t>rispondendo                       ai quesiti posti;</w:t>
      </w:r>
    </w:p>
    <w:p>
      <w:r>
        <w:t>dichiaraACCU 1</w:t>
      </w:r>
    </w:p>
    <w:p>
      <w:r>
        <w:t>autore colpevole di:</w:t>
      </w:r>
    </w:p>
    <w:p>
      <w:r>
        <w:t>guida in stato di inattitudine, art. 91 cpv. 1 LCStr,</w:t>
      </w:r>
    </w:p>
    <w:p>
      <w:r>
        <w:t>per i fatti compiuti a __________ il 6 agosto 2006 nelle circostanze descritte nel decreto di accusa n. 3502/2006 del 25 settembre 2006;</w:t>
      </w:r>
    </w:p>
    <w:p>
      <w:r>
        <w:t>condanna                         ACCU 1</w:t>
      </w:r>
    </w:p>
    <w:p>
      <w:r>
        <w:t>1.  alla pena pecuniaria di 90 (novanta) aliquote giornaliere di fr. 140.-- (centoquaranta), per un totale di fr. 12600.-- (dodicimilaseicento);</w:t>
      </w:r>
    </w:p>
    <w:p>
      <w:r>
        <w:t>1.1.  lesecuzione della pena è sospesa condizionalmente per un periodo di prova di 5 (cinque) anni;</w:t>
      </w:r>
    </w:p>
    <w:p>
      <w:r>
        <w:t>2.  alla multa di fr. 1500.-- (millecinquecento);</w:t>
      </w:r>
    </w:p>
    <w:p>
      <w:r>
        <w:t>2.1.  in caso di mancato pagamento la pena detentiva sostitutiva è fissata in 15 (quindici) giorni (art. 106 cpv. 2 CPS);</w:t>
      </w:r>
    </w:p>
    <w:p>
      <w:r>
        <w:t>3.  al pagamento delle tasse e spese giudiziarie di complessivi fr. 700.--;</w:t>
      </w:r>
    </w:p>
    <w:p>
      <w:r>
        <w:t>non revocail beneficio della sospensione condizionale concesso alla pena di 3 (tre) mesi di detenzione decretata nei suoi confronti dal Bezirksanwaltschaft G-1 Zurigo il 26 maggio 2003, ma ne prolunga il periodo di prova di 2 (due) anni (art. 46 cpv. 2 CPS);</w:t>
      </w:r>
    </w:p>
    <w:p>
      <w:r>
        <w:t>comunicache la condanna sarà iscritta a casellario giudiziale e cancellata trascorso il periodo fissato dallart. 369 CPS;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dal dibattimento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Berna,</w:t>
      </w:r>
    </w:p>
    <w:p>
      <w:r>
        <w:t>e a:                                   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Sezione della circolazione, Ufficio giuridico, Camorino,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ACCU 1</w:t>
      </w:r>
    </w:p>
    <w:p>
      <w:r>
        <w:t>fr.1500.00multa</w:t>
      </w:r>
    </w:p>
    <w:p>
      <w:r>
        <w:t>fr.                       300.00       tassa di giustizia</w:t>
      </w:r>
    </w:p>
    <w:p>
      <w:r>
        <w:t>fr.                       400.00       spese giudiziarie</w:t>
      </w:r>
    </w:p>
    <w:p>
      <w:r>
        <w:t>fr.2200.00totale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