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10.2004.94 vom 5. Dezember 2005</w:t>
      </w:r>
    </w:p>
    <w:p>
      <w:r>
        <w:t>TI Tribunale d'appello, 2005-12-05, IT</w:t>
      </w:r>
    </w:p>
    <w:p>
      <w:r>
        <w:rPr>
          <w:b/>
        </w:rPr>
        <w:t xml:space="preserve">Quelle: </w:t>
      </w:r>
      <w:r>
        <w:t>https://mcp.opencaselaw.ch/entscheid/ti_gerichte_10.2004.94</w:t>
      </w:r>
    </w:p>
    <w:p>
      <w:r>
        <w:t>FR: TI_GERICHTE 10.2004.94 du 5 décembre 2005</w:t>
      </w:r>
    </w:p>
    <w:p>
      <w:r>
        <w:t>IT: TI_GERICHTE 10.2004.94 del 5 dicembre 2005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L’addebito della tassa di giustizia e delle spese segue la soccombenza in applicazione del principio secondo cui qualora l’espropriazione materiale fosse contestata, l’istante si assume tutti i rischi, anche quelli inerenti le spese processuali com’è consuetudine nelle procedure amministrative (RDAT I-1994 no. 48). Poiché il comune convenuto non si è avvalso della consulenza di un legale non si assegnano ripetibili. Per i quali motivi richiamata la Legge di espropriazione dell’8 marzo 1971, dichiara e pronuncia: 1.     L’istanza di indennizzo per espropriazione materiale è respinta. 2.     La tassa di giustizia e le spese in fr. 1’000.-- sono a carico dell’istante. Non si assegnano ripetibili. 3.     Contro la presente decisione è data facoltà di ricorso al Tribunale cantonale amministrativo, Lugano, nel termine di trenta giorni dall’intimazione. 4.     Intimazione a: - - per il Tribunale di espropriazione la Presidente                                                                                                     Il segretario giudiziario Margherita De Morpurgo                                                                                   Enzo Barenco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