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10.2004.7 vom 14. Januar 2004</w:t>
      </w:r>
    </w:p>
    <w:p>
      <w:r>
        <w:t>TI Tribunale d'appello, 2004-01-14, IT</w:t>
      </w:r>
    </w:p>
    <w:p>
      <w:r>
        <w:rPr>
          <w:b/>
        </w:rPr>
        <w:t xml:space="preserve">Quelle: </w:t>
      </w:r>
      <w:r>
        <w:t>https://mcp.opencaselaw.ch/entscheid/ti_gerichte_10.2004.7</w:t>
      </w:r>
    </w:p>
    <w:p>
      <w:r>
        <w:t>FR: TI_GERICHTE 10.2004.7 du 14 janvier 2004</w:t>
      </w:r>
    </w:p>
    <w:p>
      <w:r>
        <w:t>IT: TI_GERICHTE 10.2004.7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L'opposizione è irricevibile . Alla crescita in giudicato di questo giudizio l'incarto sarà retrocesso al Procuratore pubblico per i suoi incombenti.</w:t>
      </w:r>
    </w:p>
    <w:p>
      <w:r>
        <w:rPr>
          <w:b/>
        </w:rPr>
        <w:t>E. 2</w:t>
      </w:r>
    </w:p>
    <w:p>
      <w:r>
        <w:t>Non si prelevano né tasse né spese.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