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10.2004.23 vom 30. März 2004</w:t>
      </w:r>
    </w:p>
    <w:p>
      <w:r>
        <w:t>TI Tribunale d'appello, 2004-03-30, IT</w:t>
      </w:r>
    </w:p>
    <w:p>
      <w:r>
        <w:rPr>
          <w:b/>
        </w:rPr>
        <w:t xml:space="preserve">Quelle: </w:t>
      </w:r>
      <w:r>
        <w:t>https://mcp.opencaselaw.ch/entscheid/ti_gerichte_10.2004.23</w:t>
      </w:r>
    </w:p>
    <w:p>
      <w:r>
        <w:t>FR: TI_GERICHTE 10.2004.23 du 30 mars 2004</w:t>
      </w:r>
    </w:p>
    <w:p>
      <w:r>
        <w:t>IT: TI_GERICHTE 10.2004.23 del 30 marzo 2004</w:t>
      </w:r>
    </w:p>
    <w:p>
      <w:pPr>
        <w:pStyle w:val="Heading2"/>
      </w:pPr>
      <w:r>
        <w:t>Volltext</w:t>
      </w:r>
    </w:p>
    <w:p>
      <w:r>
        <w:t>Incarto n.10.2004.23</w:t>
      </w:r>
    </w:p>
    <w:p>
      <w:r>
        <w:t>DA 145/2004</w:t>
      </w:r>
    </w:p>
    <w:p>
      <w:r>
        <w:t>Bellinzona</w:t>
      </w:r>
    </w:p>
    <w:p>
      <w:r>
        <w:t>30 marzo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28 gennaio 2004 di</w:t>
      </w:r>
    </w:p>
    <w:p>
      <w:r>
        <w:t>__________ ___________,</w:t>
      </w:r>
    </w:p>
    <w:p>
      <w:r>
        <w:t>difeso da: ____________________,</w:t>
      </w:r>
    </w:p>
    <w:p>
      <w:r>
        <w:t>interposta al decreto d'accusa n. DA __________/__________ di data __________ 2004 del ___________</w:t>
      </w:r>
    </w:p>
    <w:p>
      <w:r>
        <w:t>preso atto                          del ritiro della suddetta opposizione con lettera 29 marzo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20 aprile 2004 alle ore 15:00non avrà quindi luogo;l'incarto è ritornato al ___________per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.</w:t>
      </w:r>
    </w:p>
    <w:p>
      <w:r>
        <w:t>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