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10.2003.92 vom 31. März 2003</w:t>
      </w:r>
    </w:p>
    <w:p>
      <w:r>
        <w:t>TI Tribunale d'appello, 2003-03-31, IT</w:t>
      </w:r>
    </w:p>
    <w:p>
      <w:r>
        <w:rPr>
          <w:b/>
        </w:rPr>
        <w:t xml:space="preserve">Quelle: </w:t>
      </w:r>
      <w:r>
        <w:t>https://mcp.opencaselaw.ch/entscheid/ti_gerichte_10.2003.92</w:t>
      </w:r>
    </w:p>
    <w:p>
      <w:r>
        <w:t>FR: TI_GERICHTE 10.2003.92 du 31 mars 2003</w:t>
      </w:r>
    </w:p>
    <w:p>
      <w:r>
        <w:t>IT: TI_GERICHTE 10.2003.92 del 31 marzo 2003</w:t>
      </w:r>
    </w:p>
    <w:p>
      <w:pPr>
        <w:pStyle w:val="Heading2"/>
      </w:pPr>
      <w:r>
        <w:t>Volltext</w:t>
      </w:r>
    </w:p>
    <w:p>
      <w:r>
        <w:t>Incarto n.10.2003.92/DEM</w:t>
      </w:r>
    </w:p>
    <w:p>
      <w:r>
        <w:t>DAP 2617/2002</w:t>
      </w:r>
    </w:p>
    <w:p>
      <w:r>
        <w:t>Bellinzona</w:t>
      </w:r>
    </w:p>
    <w:p>
      <w:r>
        <w:t>31 marzo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Richiamata l'opposizione 2 dicembre 2002 di</w:t>
      </w:r>
    </w:p>
    <w:p>
      <w:r>
        <w:t>__________ __________,__________.__________.__________, di __________ e __________ n. __________, nato a __________ /TI, attinente di __________ /TI, domiciliato a __________, Via __________ __________, celibe, __________</w:t>
      </w:r>
    </w:p>
    <w:p>
      <w:r>
        <w:t>difeso da: Avv. __________ __________,____________________,</w:t>
      </w:r>
    </w:p>
    <w:p>
      <w:r>
        <w:t>interposta al decreto daccusa n. DAP __________/__________ di data __________ __________ 2002 del Procuratore generale Bruno Balestra,__________,</w:t>
      </w:r>
    </w:p>
    <w:p>
      <w:r>
        <w:t>preso atto                          del ritiro della suddetta opposizione con lettera del difensore 26/28 marzo 2003;</w:t>
      </w:r>
    </w:p>
    <w:p>
      <w:r>
        <w:t>preso atto altresì                del ritiro della querela a suo tempo inoltrata dalla parte lesa, Signora __________ __________;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 unicamente per i reati di cui ai punti 1. e 2., segnatamente per il reato di violenza o minaccia contro le autorità e i funzionari e per lesioni semplici.</w:t>
      </w:r>
    </w:p>
    <w:p>
      <w:r>
        <w:t>2.Il pubblico dibattimento, già fissato per l 11 aprile 2003 alle ore 14:30non avrà quindi luogo;l'incarto è ritornato al Procuratore generale Bruno Balestra,__________, per quanto di sua competenza.</w:t>
      </w:r>
    </w:p>
    <w:p>
      <w:r>
        <w:t>3.La tassa di giustizia di fr. 50.00 e le spese relative alla presente decisione sono a carico dell'opponente.</w:t>
      </w:r>
    </w:p>
    <w:p>
      <w:r>
        <w:t>4.Intimazione a:</w:t>
      </w:r>
    </w:p>
    <w:p>
      <w:r>
        <w:t>__________ __________, Via __________ __________, __________,</w:t>
      </w:r>
    </w:p>
    <w:p>
      <w:r>
        <w:t>Avv. __________ __________, __________ __________ __________, __________ __________,</w:t>
      </w:r>
    </w:p>
    <w:p>
      <w:r>
        <w:t>Procuratore generale Bruno Balestra, __________, __________,</w:t>
      </w:r>
    </w:p>
    <w:p>
      <w:r>
        <w:t>__________ __________, __________ __________o,</w:t>
      </w:r>
    </w:p>
    <w:p>
      <w:r>
        <w:t>__________ __________, Via __________ __________, __________,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80,00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