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10.2003.91 vom 30. April 2003</w:t>
      </w:r>
    </w:p>
    <w:p>
      <w:r>
        <w:t>TI Tribunale d'appello, 2003-04-30, IT</w:t>
      </w:r>
    </w:p>
    <w:p>
      <w:r>
        <w:rPr>
          <w:b/>
        </w:rPr>
        <w:t xml:space="preserve">Quelle: </w:t>
      </w:r>
      <w:r>
        <w:t>https://mcp.opencaselaw.ch/entscheid/ti_gerichte_10.2003.91</w:t>
      </w:r>
    </w:p>
    <w:p>
      <w:r>
        <w:t>FR: TI_GERICHTE 10.2003.91 du 30 avril 2003</w:t>
      </w:r>
    </w:p>
    <w:p>
      <w:r>
        <w:t>IT: TI_GERICHTE 10.2003.91 del 30 aprile 2003</w:t>
      </w:r>
    </w:p>
    <w:p>
      <w:pPr>
        <w:pStyle w:val="Heading2"/>
      </w:pPr>
      <w:r>
        <w:t>Volltext</w:t>
      </w:r>
    </w:p>
    <w:p>
      <w:r>
        <w:t>Incarto n.10.2003.91/DEM</w:t>
      </w:r>
    </w:p>
    <w:p>
      <w:r>
        <w:t>DAP 2588/2002</w:t>
      </w:r>
    </w:p>
    <w:p>
      <w:r>
        <w:t>Bellinzona</w:t>
      </w:r>
    </w:p>
    <w:p>
      <w:r>
        <w:t>30 aprile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Giorgio Bassetti</w:t>
      </w:r>
    </w:p>
    <w:p>
      <w:r>
        <w:t>Richiamata l'opposizione 11 novembre 2002 di</w:t>
      </w:r>
    </w:p>
    <w:p>
      <w:r>
        <w:t>__________ __________,nata __________,__________.__________.__________, di __________ e __________ __________ n. __________, nata a __________ /__________, cittadina italiana, domiciliata a __________, Via __________ __________, coniugata, __________</w:t>
      </w:r>
    </w:p>
    <w:p>
      <w:r>
        <w:t>difesa da: Avv. __________ __________,__________,</w:t>
      </w:r>
    </w:p>
    <w:p>
      <w:r>
        <w:t>interposta al decreto daccusa n. DAP __________/__________ di data __________ __________ 2002 del Procuratore generale Bruno Balestra,__________,</w:t>
      </w:r>
    </w:p>
    <w:p>
      <w:r>
        <w:t>preso atto                          del ritiro della suddetta opposizione con lettera 30 aprile 2003,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2 maggio 2003 alle ore 14.30non avrà quindi luogo;l'incarto è ritornato al Procuratore generale Bruno Balestra,__________, per quanto di sua competenza.</w:t>
      </w:r>
    </w:p>
    <w:p>
      <w:r>
        <w:t>3.La tassa di giustizia di fr. 50.00 e le spese relative alla presente decisione sono a carico dell'opponente.</w:t>
      </w:r>
    </w:p>
    <w:p>
      <w:r>
        <w:t>4.Intimazione a:</w:t>
      </w:r>
    </w:p>
    <w:p>
      <w:r>
        <w:t>__________ __________, Via __________ __________, __________</w:t>
      </w:r>
    </w:p>
    <w:p>
      <w:r>
        <w:t>Avv. __________ __________, Via __________ __________, __________,</w:t>
      </w:r>
    </w:p>
    <w:p>
      <w:r>
        <w:t>Procuratore generale Bruno Balestra, __________, __________,</w:t>
      </w:r>
    </w:p>
    <w:p>
      <w:r>
        <w:t>__________ __________, Via __________ __________, __________,</w:t>
      </w:r>
    </w:p>
    <w:p>
      <w:r>
        <w:t>Avv. __________ __________, Via __________ ____________________,</w:t>
      </w:r>
    </w:p>
    <w:p>
      <w:r>
        <w:t>Il giudice:                                                                     Il segretario:</w:t>
      </w:r>
    </w:p>
    <w:p>
      <w:r>
        <w:t>Distinta spese:                   Tassa di giustizia                 fr.      50.00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80,00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