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10.2003.88 vom 4. April 2003</w:t>
      </w:r>
    </w:p>
    <w:p>
      <w:r>
        <w:t>TI Tribunale d'appello, 2003-04-04, IT</w:t>
      </w:r>
    </w:p>
    <w:p>
      <w:r>
        <w:rPr>
          <w:b/>
        </w:rPr>
        <w:t xml:space="preserve">Quelle: </w:t>
      </w:r>
      <w:r>
        <w:t>https://mcp.opencaselaw.ch/entscheid/ti_gerichte_10.2003.88</w:t>
      </w:r>
    </w:p>
    <w:p>
      <w:r>
        <w:t>FR: TI_GERICHTE 10.2003.88 du 4 avril 2003</w:t>
      </w:r>
    </w:p>
    <w:p>
      <w:r>
        <w:t>IT: TI_GERICHTE 10.2003.88 del 4 aprile 2003</w:t>
      </w:r>
    </w:p>
    <w:p>
      <w:pPr>
        <w:pStyle w:val="Heading2"/>
      </w:pPr>
      <w:r>
        <w:t>Volltext</w:t>
      </w:r>
    </w:p>
    <w:p>
      <w:r>
        <w:t>Incarto n.10.2003.88/DEM</w:t>
      </w:r>
    </w:p>
    <w:p>
      <w:r>
        <w:t>DAP 2817/2002</w:t>
      </w:r>
    </w:p>
    <w:p>
      <w:r>
        <w:t>Bellinzona</w:t>
      </w:r>
    </w:p>
    <w:p>
      <w:r>
        <w:t>4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4 dicembre 2002 di</w:t>
      </w:r>
    </w:p>
    <w:p>
      <w:r>
        <w:t>__________ __________,__________.__________.__________, di __________ e fu __________ n. __________, nato a __________ __________, cittadino italiano, domiciliato a __________, Via __________ __________, divorziato, __________</w:t>
      </w:r>
    </w:p>
    <w:p>
      <w:r>
        <w:t>difeso da: Avv. __________ __________,____________________,</w:t>
      </w:r>
    </w:p>
    <w:p>
      <w:r>
        <w:t>interposta al decreto daccusa n. DAP __________/__________ di data __________ __________ 2002 del Procuratore pubblico Emanuele Stauffer,__________,</w:t>
      </w:r>
    </w:p>
    <w:p>
      <w:r>
        <w:t>preso atto                          del ritiro della querela intervenuto nel corso dell'odierno dibattimento,</w:t>
      </w:r>
    </w:p>
    <w:p>
      <w:r>
        <w:t>visti                                   gli art. 31 cpv. 1 e art. 126 cpv. 1 CP,</w:t>
      </w:r>
    </w:p>
    <w:p>
      <w:r>
        <w:t>decreta:1.Il procedimento è stralciato dai ruoli.</w:t>
      </w:r>
    </w:p>
    <w:p>
      <w:r>
        <w:t>L'incarto è ritornato al Procuratore pubblico Emanuele Stauffer,__________, per quanto di sua competenza.</w:t>
      </w:r>
    </w:p>
    <w:p>
      <w:r>
        <w:t>2.Non si preleva la tassa di giustizia mentre le spese sono poste a carico dello Stato.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Emanuele Stauffer__________, __________,</w:t>
      </w:r>
    </w:p>
    <w:p>
      <w:r>
        <w:t>__________ __________ __________ __________, __________, __________,</w:t>
      </w:r>
    </w:p>
    <w:p>
      <w:r>
        <w:t>Avv. __________ __________, __________, __________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