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10.2003.75 vom 14. März 2003</w:t>
      </w:r>
    </w:p>
    <w:p>
      <w:r>
        <w:t>TI Tribunale d'appello, 2003-03-14, IT</w:t>
      </w:r>
    </w:p>
    <w:p>
      <w:r>
        <w:rPr>
          <w:b/>
        </w:rPr>
        <w:t xml:space="preserve">Quelle: </w:t>
      </w:r>
      <w:r>
        <w:t>https://mcp.opencaselaw.ch/entscheid/ti_gerichte_10.2003.75</w:t>
      </w:r>
    </w:p>
    <w:p>
      <w:r>
        <w:t>FR: TI_GERICHTE 10.2003.75 du 14 mars 2003</w:t>
      </w:r>
    </w:p>
    <w:p>
      <w:r>
        <w:t>IT: TI_GERICHTE 10.2003.75 del 14 marzo 2003</w:t>
      </w:r>
    </w:p>
    <w:p>
      <w:pPr>
        <w:pStyle w:val="Heading2"/>
      </w:pPr>
      <w:r>
        <w:t>Volltext</w:t>
      </w:r>
    </w:p>
    <w:p>
      <w:r>
        <w:t>Incarto n.10.2003.75/MAM</w:t>
      </w:r>
    </w:p>
    <w:p>
      <w:r>
        <w:t>DAP 2862/2002</w:t>
      </w:r>
    </w:p>
    <w:p>
      <w:r>
        <w:t>Bellinzona</w:t>
      </w:r>
    </w:p>
    <w:p>
      <w:r>
        <w:t>14 marzo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Claudio Rotanzi</w:t>
      </w:r>
    </w:p>
    <w:p>
      <w:r>
        <w:t>Richiamata l'opposizione 29 novembre 2002 di</w:t>
      </w:r>
    </w:p>
    <w:p>
      <w:r>
        <w:t>__________ __________,__________.__________.1934, fu __________ e fu __________ n. __________, nato a __________, cittadino italiano, domiciliato a __________, Via __________, coniugato, pensionato</w:t>
      </w:r>
    </w:p>
    <w:p>
      <w:r>
        <w:t>difeso da: Avv. __________ __________,__________,</w:t>
      </w:r>
    </w:p>
    <w:p>
      <w:r>
        <w:t>interposta al decreto daccusa n. DAP __________/__________ di data  __________ 2002 del Procuratore pubblico Marco Villa,__________,</w:t>
      </w:r>
    </w:p>
    <w:p>
      <w:r>
        <w:t>preso atto                          del ritiro della suddetta opposizione con dichiarazione del 14 marzo 2003, sottoscritta nel corso del dibattimento penale di data odierna;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2.L'incarto è ritornato al Procuratore pubblico Marco Villa,__________, per quanto di sua competenza.</w:t>
      </w:r>
    </w:p>
    <w:p>
      <w:r>
        <w:t>3.Non si prelevano né tasse né spese di giustizia.</w:t>
      </w:r>
    </w:p>
    <w:p>
      <w:r>
        <w:t>4.Intimazione a:</w:t>
      </w:r>
    </w:p>
    <w:p>
      <w:r>
        <w:t>__________ __________, Via __________, __________,</w:t>
      </w:r>
    </w:p>
    <w:p>
      <w:r>
        <w:t>Procuratore pubblico Marco Villa, Via __________ __________, __________,</w:t>
      </w:r>
    </w:p>
    <w:p>
      <w:r>
        <w:t>__________ __________, __________, __________,</w:t>
      </w:r>
    </w:p>
    <w:p>
      <w:r>
        <w:t>Avv. __________ __________, Via __________, __________,</w:t>
      </w:r>
    </w:p>
    <w:p>
      <w:r>
        <w:t>Il giudice:                                                                     Il segretario assessore: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